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d702c" w14:textId="56d70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от 27 декабря 2024 года № 265 "Об утверждении бюджета Бадамшинского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27 мая 2025 года № 333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Каргалинский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Бадамшинского сельского округа на 2025-2027 годы" от 27 декабря 2024 года № 265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94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Законом Республики Казахстан "О республиканском бюджете на 2025 - 2027 годы", Каргалинский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Бадамшинского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334369,6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101684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232186,6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334369,6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-19140,3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19 140,3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19140,3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Бадамшинского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232186,6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52347,6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19410,3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