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1a16" w14:textId="2e11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27 декабря 2024 года № 264 "Об утверждении бюджета Ащылысайского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мая 2025 года № 332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Ащылысайского сельского округа на 2025-2027 годы" от 27 декабря 2024 года № 264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Ащылысайского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92962,0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81844,0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98388,9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-5426,9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5426,9 тысяч тенге, используемые остатки бюджетных средств 5426,9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2025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