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1433" w14:textId="383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2025 год следующие меры социальной поддержки: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