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2cd6" w14:textId="f322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74963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