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ffb5" w14:textId="898f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№ 267 от 27 декабря 2024 года "Об утверждении бюджета Желтауского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марта 2025 года № 286.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Желтауского сельского округа на 2025-2027 годы" № 267 от 27 декабря 2024 года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Желтауского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- 92297,0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- 32159,0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- 57780,0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- 109647,0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-17350,0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- 17350,0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- 17350,0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2025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сохранения государственного жилищного фонда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17350,0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