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b2fc12" w14:textId="fb2fc1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Каргалинского районного маслихата от 27 декабря 2024 года № 266 "Об утверждении бюджета Велиховского сельского округа на 2025-2027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Каргалинского районного маслихата Актюбинской области от 3 марта 2025 года № 285.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Каргалинского районного маслихата "Об утверждении бюджета Велиховского сельского округа на 2025-2027 годы" от 27 декабря 2024 года № 266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Велиховского сельского округа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41 276,0 тысяч тенге,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7 336,0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33 940,0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43 750,6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- 2 474,6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2 474,6 тысяч тенге,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2 474,6 тысяч тенге.".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2025 года.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Каргалинского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Аманжолов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Каргалинского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3 марта 2025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285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Каргалинского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27 декабря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года № 266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Велиховского сельского округа на 2025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41 276,0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33 940,0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43 750,6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33 624,3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33 624,3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33 624,3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33 624,3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7 894,1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5 894,1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5 894,1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4 247,1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2 232,2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2 232,2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2 232,2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2 232,2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- 2 474,6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2 474,6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2 474,6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2 474,6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2 474,6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2 474,6</w:t>
            </w:r>
          </w:p>
        </w:tc>
      </w:tr>
    </w:tbl>
    <w:p>
      <w:pPr>
        <w:spacing w:after="0"/>
        <w:ind w:left="0"/>
        <w:jc w:val="left"/>
      </w:pP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