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d5d8" w14:textId="707d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февраля 2025 года № 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4 170 494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1 054 172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3 091 231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4 294 362,2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-16 984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-106 884,2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106 884,2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