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b4e1" w14:textId="f61b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Каргалинскому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31 декабря 2025 года № 220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—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Каргалинскому району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занятости и социальных программ" в порядке, установленном законодательством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электронную копию на государственном и русском языках для официального опубликования в филиал по Актюбинской области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Казахстан, а также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соответствующую сферу.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от "31"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услуги, предоставляемые получателю 1 услуги в районе Каргалы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получателей услуг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услуги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получателя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обслуживанию дома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