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4571" w14:textId="5644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30 октября 2025 года № 198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акимат Каргалинского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Каргалинского района"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Каргалинского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Каргалинского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от 30 октября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Бадамшинского сельского округа Каргалинского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Ащылысайского сельского округа Каргалинского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Алимбетского сельского округа Каргалинского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Велиховского сельского округа Каргалинского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Желтауского сельского округа Каргалинского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Кемпирсайского сельского округа Каргалинского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Кос-Истекского сельского округа Каргалинского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Степновского сельского округа Каргалинского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Шамши Калдаякова Каргалинского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