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267e" w14:textId="6f62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Каргалинского района от 27 ноября 2020 года № 248 "Об утверждении коэффициента зонирования, учитывающего месторасположение объекта налогообложения по Каргалинскому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29 октября 2025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27 ноября 2020 года № 248 "Об утверждении коэффициента зонирования, учитывающего месторасположение объекта налогообложения по Каргалинскому району" (зарегистрированное в Реестре государственной регистрации нормативных правовых актов под № 7745)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Каргалинского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Каргалинского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от 29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коэффициента зонирования, учитывающего месторасположение объекта налогообложения по Каргалинскому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Шамши Калдаякова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