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84d7" w14:textId="e4a8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актов акимата Каргалинского района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5 сентября 2025 года № 174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Каргалинского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Каргалинского района от 08 июня 2023 года № 91 "О внесении изменений и дополнений в постановление акимата Каргалинского района "Об утверждении Методики оценки деятельности административных государственных служащих корпуса "Б" исполнительных органов Каргалинского района от 24 марта 2023 года № 47" и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Каргалинского района от 24 марта 2023 года № 47 О внесении изменений и дополнений в постановление "Об утверждении Методики оценки деятельности административных государственных служащих корпуса" "Б" исполнительных органов Каргалинского района".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