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f7e3" w14:textId="787f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3 сентября 2025 года № 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исполнительных органов Каргалинского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24 марта 2023 года № 47 "Об утверждении Методики оценки деятельности административных государственных служащих корпуса "Б" исполнительных органов Каргалинского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Каргалинского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Каргалинского района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- Типовая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типовой порядок оценки деятельности административных государственных служащих корпуса "Б".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государственных органов на основе настоящей Типовой методики с учетом специфики деятельности государственного органа.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утвержденной государственным органом Методики оценки деятельности административных государственных служащих корпуса "Б" государственные органы руководствуются настоящей Типовой методикой.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Типовой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службы управления персоналом обеспечивают: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административных государственных служащих корпуса "Б"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административных государственных служащих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Оценивающему лицу оценочный лист направляется службой управления персоналом через информационную систему.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калибровочных сессий и предоставления обратной связи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методики.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утверждение состава калибровочной сессии для членов ревизионной комиссии и председателя ревизионной комиссии осуществляется на основании решения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методики.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организовывает деятельность калибровочной сессии.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 с указанием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(оцениваемый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-качественное исполнение задач и поручений в курируемых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мотивировать команду посредствам личного примера, эффективной коммуникации и создания позитивного командного климата;-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типовой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 с указанием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(оцениваемый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