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436f" w14:textId="28a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Каргалинского района Актюбинской области от 12 ноября 2021 года № 212 "Об утверждении перечня, наименований и индексов автомобильных дорог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11 июля 2025 года № 129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Актюбинской области от 12 ноября 2021 года № 212 "об утверждении перечня, наименований и индексов автомобильных дорог общего пользования районного значения" (зарегистрировано в Реестре государственной регистрации нормативных правовых актов за № 25248).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