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6ff" w14:textId="0d01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Иргизский район, Иргизский сельский округ О присвоении наименований безымянным улицам села Иргиз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27 августа 2025 года № 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учҰтом мнения жителей села Иргиз и на основании заключения ономастической комиссии Актюбинской области от 31 июля 2025 года, аким Иргизского сельского округа ПРИНЯЛ РЕШЕНИЕ: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Иргиз Иргизского сельского округа Иргизского района: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1– Смагул Кенжеханов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Садуакас Калтаев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сельского округа Иргизского района Актюбинской области" обеспечить официальное опубликование настоящего решения в периодических печатных изданиях и в Эталонном контрольном банке нормативных правовых актов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