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0157" w14:textId="6830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Тауипского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декабря 2025 года № 301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Иргизского районного маслихата от 18 декабря 2025 года "Об утверждении Иргизского районного бюджета на 2026-2028 годы" № 281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Тауипского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декабря 2025 года № 281 "Об утверждении Иргизского районного бюджета на 2026 – 2028 годы" на 2026 год предусмотрена субвенция, передаваемая из районного бюджета в бюджет Тауипского сельского округа в сумме 31 983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декабря 2025 года 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 и взыскания, налагаемые государственными учреждениями, финансируемыми из государственного бюджета, а также содержащимися и финансируемыми за счет бюджета (сметы расходов) Национального Банка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 и взыскания, взимаемые государственными учреждениями, финансируемыми из государственного бюджета, а также содержащимися и финансируемыми за счет бюджета (сметы расходов) Национального Банка Республики Казахстан, за исключением поступлений от организаций нефтяного сектора и поступлений во внебюджетные фонды.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декабря 2025 года 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 и взыскания, налагаемые государственными учреждениями, финансируемыми из государственного бюджета, а также содержащимися и финансируемыми за счет бюджета (сметы расходов) Национального Банка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 и взыскания, взимаемые государственными учреждениями, финансируемыми из государственного бюджета, а также содержащимися и финансируемыми за счет бюджета (сметы расходов) Национального Банка Республики Казахстан, за исключением поступлений от организаций нефтяного сектора и поступлений во внебюджетные фонды.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декабря 2025 года 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 и взыскания, налагаемые государственными учреждениями, финансируемыми из государственного бюджета, а также содержащимися и финансируемыми за счет бюджета (сметы расходов) Национального Банка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 и взыскания, взимаемые государственными учреждениями, финансируемыми из государственного бюджета, а также содержащимися и финансируемыми за счет бюджета (сметы расходов) Национального Банка Республики Казахстан, за исключением поступлений от организаций нефтяного сектора и поступлений во внебюджетные фонды.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