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17962" w14:textId="1e179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Иргизского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22 декабря 2025 года № 296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Иргизского районного маслихата от 18 декабря 2025 года "Об утверждении Иргизского районного бюджета на 2026-2028 годы" № 281 Иргизский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Иргизского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123 791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74 595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1 797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2 000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45 399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145 481,7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-21 690,7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21 690,7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21 690,7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Иргизского районного маслихата Актюбинской области от 15.04.2026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лиц, место жительства которых находится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городе районного значения, селе, поселке;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имущества, закрепленного за государственными учреждениями, финансируемыми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18 декабря 2025 года № 281 "Об утверждении Иргизского районного бюджета на 2026– 2028 годы" на 2026 год предусмотрена субвенция, передаваемая из районного бюджета в бюджет Иргизского сельского округа в сумме 45 399 тысяч тенге.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2025 года № 296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Иргизского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Иргизского районного маслихата Актюбинской области от 15.04.2026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во внебюджетные фонды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-21 690,7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21 690,7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2025 года № 296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Иргизского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во внебюджетные фонды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2025 года № 296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Иргизского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во внебюджетные фонды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