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64ec7" w14:textId="f064e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26 декабря 2024 года № 193 "Об утверждении бюджета Кызылжарского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22 декабря 2025 года № 294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26 декабря 2024 года № 193 "Об утверждении бюджета Кызылжарского сельского округана 2025-2027 годы"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Кызылжарского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149 687,6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10 106,2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139 201,7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154 875,6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5 188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5 188 тысяч тенге"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Кызылжарского сельского округа на 2025 год поступление текущих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56 685,4 тысяч тенге - на благоустройство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3 323 тысячи тенге - на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2 526,3 тысяч тенге – на землеустроительные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4 521 тысяча тенге – на поддержку культурно-досуговой работы на местном уровне."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декабря 2025 года № 294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193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149 687,6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139 201,7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154 875,6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49  083,5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49 038,8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кредитованиеБюджетные кредиты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