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e4a" w14:textId="1fc0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191 "Об утверждении бюджета Иргизского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191 "Об утверждении бюджета Иргизского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227 078,3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65 668,4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14699,9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241 840,4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14 762,1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14 762,1 тысячи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