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69c4" w14:textId="a306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26 декабря 2024 года № 197 "Об утверждении бюджета Жайсанбайского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7 ноября 2025 года № 277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бюджета Жайсанбайского сельского округа на 2025-2027 годы" от 26 декабря 2024 года № 197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Жайсанбайского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24 498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2 841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21 647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27 544,9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-3 046,9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–3 046,9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3 046,9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бюджете Жайсанбайского сельского округа на 2025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760 тысяч тенге-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1101 тысяча тенге- на выплату заработной 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"7" ноября 2025 года № 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197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Жайсанбайского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