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ee65" w14:textId="f77e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2024 года № 196 "Об утверждении бюджета Таупского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2025 года № 276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196 "Об утверждении бюджета Тауипского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Тауипского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32 846,4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3 951,9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3 951,9 тысяча тенге.".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Тауипского сельского округа на 2025 год поступление текущих целевых трансфертов из районного бюджета: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освещение улиц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2025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