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07d0" w14:textId="a560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2024 года № 194 "Об утверждении бюджета Кумтогайского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7 ноября 2025 года № 275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2024 года № 194 "Об утверждении бюджета Кумтогайского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73 132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8 362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73 406,4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ноября 2025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