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a8994" w14:textId="faa89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26декабря 2024 года № 193 "Об утверждении бюджета Кызылжарского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Иргизского районного маслихата Актюбинской области от 7 ноября 2025 года № 274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Иргизский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26 декабря 2024 года № 193 "Об утверждении бюджета Кызылжарского сельского округана 2025-2027 годы" следующие изменения: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Кызылжарского сельского округа на 2025-2027годы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149 726,7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10 106,2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339,7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139 240,8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154 914,7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-5 188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5188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5188 тысяч тенге"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"7" ноября 2025 года № 274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 193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Кызылжарского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149 726,7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4 920,6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139 240,8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139 240,8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139 240.8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154 914,7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49 122,6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49 122,6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49 122,6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49 077,9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64 149,7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64 149,7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57 580,5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кредитованиеБюджетные кредиты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5188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