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887" w14:textId="6ce7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192 "Об утверждении бюджета Аманкольского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192 "Об утверждении бюджета Аманкольского сельского округа на 2025-2027 годы" следующие изменения и дополнения: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