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d128" w14:textId="81fd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191 "Об утверждении бюджета Иргизского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2025 года № 272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191 "Об утверждении бюджета Иргизского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227 078,3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63 945,4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241 840,4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-14 762,1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14 762,1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14 762,1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66 820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2025 года №272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