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30309" w14:textId="9b30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4 ноября 2025 года № 267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Республика Казахстан "Налоговый кодекс Республика Казахстан" Иргизский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стваки исчисление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Иргизском районе с 4 (четырех) процентов на (два) процента.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