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3d490" w14:textId="783d4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2026 год по Иргизскому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4 ноября 2025 года № 266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государственным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туризма и спорта Республики Казахстан от 14 декабря 2023 года № 181 "Об утверждении Правил уплаты туристского взноса для иностранцев" (зарегистрированное в Реестре государственной регистрации нормативных правовых актов за № 33110), Иргизский районный маслихат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на 2026 года размере 0 (ноль) процентов от стоимости пребывания.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