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8deb" w14:textId="0ce8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196 "Об утверждении бюджета Тауипского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196 "Об утверждении бюджета Тауипского сельского округа на 2025-2027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