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e0a" w14:textId="502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195 "Об утверждении бюджета Нуринского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195 "Об утверждении бюджета Нуринского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1 997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