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21d" w14:textId="e123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192 "Об утверждении бюджета Аманкольского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192 "Об утверждении бюджета Аманкольского сельского округа на 2025-2027 годы"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