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d7ec" w14:textId="f0ed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191 "Об утверждении бюджета Иргизского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сентября 2025 года № 256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191 "Об утверждении бюджета Иргизского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223 410,9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16 422,9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-14 762,1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14 762,1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14 762,1 тысячи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сентября 2025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11 830,3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