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28d28" w14:textId="be28d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25 декабря 2024 года № 181 "Об утверждении Иргизского районного бюджета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15 сентября 2025 года № 248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"Об утверждении Иргизского районного бюджета на 2025-2027 годы" от 25 декабря 2024 года № 181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Иргизский районный бюджет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5 771 291,7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1 075 877,9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8 711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3 756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4 682 946,8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6 800 427,5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34 446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64 878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30 432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-1 063 581,8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1 063 581,8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64 878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30 432,4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1 029 136,2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Предусмотреть в районном бюджете на 2025 год поступление целевых текущих и целевых трансфертов на развитие из республиканского бюджета и Национального Фонда Республики Казахстан через областной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2 804 тысячи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44 013 тысяч тенге -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7 746 тысяч тенге -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13 335 тысяч тенге – приобретение жилья коммунального жилищного фонда для социально уязвимых слоев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438 693 тысячи тенге - на развитие социальной и инженерной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1 421 896 тысяч тенге – на развитие транспортной инфраструктуры.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Предусмотреть в районном бюджете на 2025 год целевые текущие трансферты бюджетам сельских округов: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162 982,5 тысячи тенге - на благоустройство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34 880 тысяч тенге - на капитальные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10 083 тысячи тенге - на освещение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4 637,4 тысячи тенге - на землеустроительные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4 521 тысяча тенге – на поддержку культурно-досуговой работы на местном уровне.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резерв местного исполнительного органа Иргизского района на 2025 год в сумме 73 488 тысяч тенге.".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"15" сентября 2025 года № 248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№ 181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Иргизский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5 771 291,7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1 075 877,9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349 711,5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335 711,5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423 830,4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423 830,4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4 682 946,8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4 682 935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4 682 935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6 800 427,5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807 028,3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60 624,1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219 008,8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384 842,6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113 825,7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305 868,4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608 689,7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569 227,3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569 227,3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131 876,7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635 171,7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216 092,9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21 880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2 579 574,9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2 579 574,9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2 579 574,9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1 428 621,6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986 167,8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986 167,8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986 167,8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бюджете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-1 063 581,8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1 063 581,8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1 029 136,2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1 029 136,2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1 029 136,2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