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1df" w14:textId="5e00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197 "Об утверждении бюджета Жайсанбайского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Жайсанбайского сельского округа на 2025-2027 годы" от 26 декабря 2024 года № 197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20 546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–3 046,9 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3 046,9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Учесть в бюджете Жайсанбайского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 тысяч тенге-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