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f031" w14:textId="759f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2024 года № 196 "Об утверждении бюджета Тауипского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июля 2025 года № 242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2024 года № 196 "Об утверждении бюджета Тауипского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Тауипского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33 123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3 951,9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3 951,9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2025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