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663" w14:textId="959f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2024 года № 195 "Об утверждении бюджета Нуринского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195 "Об утверждении бюджета Нуринского сельского округа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5. Учесть в бюджете Нуринского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17 360 тысяч тенге -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12 295,1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