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51e" w14:textId="5dd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194 "Об утверждении бюджета Кумтогайского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194 "Об утверждении бюджета Кумтогайского сельского округа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Кумтогайского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27 182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–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