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6f0c" w14:textId="32b6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193 "Об утверждении бюджета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193 "Об утверждении бюджета Кызылжарского сельского округа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143 264,8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134 719,8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Учесть в бюджете Кызылжарского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56 685,4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3 323 тысячи тенге-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2 565,4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