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ada1" w14:textId="904a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2024 года № 191 "Об утверждении бюджета Иргизского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июля 2025 года № 237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2024 года № 191 "Об утверждении бюджета Иргизского сельского округа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Иргизского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219 553,9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14 762,1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-14 762,1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14 762,1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14 762,1 тысячи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Иргизского сельского округа на 2025 год поступление текущих целевых трансфертов из областного бюджета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27 556 тысяч тенге - на средний ремонт дорог улиц.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Иргизского сельского округа на 2025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66 820 тысяч тенге -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"11"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191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11 830,3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