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67c2" w14:textId="6b86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30 октября 2025 года № 235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Иргизского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от "__"_____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"Аппарата акима Аманкольского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"Аппарата акима Кызылжарского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"Аппарата акима Кумтогайского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"Аппарата акима Нуринского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"Аппарата акима Таупского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"Аппарата акима Жайсанбайского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