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25fa" w14:textId="cdd2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Иргизскому району</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23 июня 2025 года № 225</w:t>
      </w:r>
    </w:p>
    <w:p>
      <w:pPr>
        <w:spacing w:after="0"/>
        <w:ind w:left="0"/>
        <w:jc w:val="both"/>
      </w:pPr>
      <w:bookmarkStart w:name="z2"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Иргизскому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w:t>
            </w:r>
          </w:p>
          <w:p>
            <w:pPr>
              <w:spacing w:after="20"/>
              <w:ind w:left="20"/>
              <w:jc w:val="both"/>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Иргизского районного </w:t>
            </w:r>
            <w:r>
              <w:br/>
            </w:r>
            <w:r>
              <w:rPr>
                <w:rFonts w:ascii="Times New Roman"/>
                <w:b w:val="false"/>
                <w:i w:val="false"/>
                <w:color w:val="000000"/>
                <w:sz w:val="20"/>
              </w:rPr>
              <w:t xml:space="preserve">маслихата от "23" июня </w:t>
            </w:r>
            <w:r>
              <w:br/>
            </w:r>
            <w:r>
              <w:rPr>
                <w:rFonts w:ascii="Times New Roman"/>
                <w:b w:val="false"/>
                <w:i w:val="false"/>
                <w:color w:val="000000"/>
                <w:sz w:val="20"/>
              </w:rPr>
              <w:t>2025 года № 225</w:t>
            </w:r>
          </w:p>
        </w:tc>
      </w:tr>
    </w:tbl>
    <w:bookmarkStart w:name="z6"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Нормативные правовые акты, правила, стандарты и материалы, принятые в Республике Казахстан</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Глоссарий – основные термины и их определения</w:t>
      </w:r>
      <w:r>
        <w:rPr>
          <w:rFonts w:ascii="Times New Roman"/>
          <w:b w:val="false"/>
          <w:i w:val="false"/>
          <w:color w:val="000000"/>
          <w:sz w:val="28"/>
        </w:rPr>
        <w:t>...........................................................4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Общие положения</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Введение</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Аннотация – краткая характеристика объекта</w:t>
      </w:r>
      <w:r>
        <w:rPr>
          <w:rFonts w:ascii="Times New Roman"/>
          <w:b w:val="false"/>
          <w:i w:val="false"/>
          <w:color w:val="000000"/>
          <w:sz w:val="28"/>
        </w:rPr>
        <w:t>..................................................................8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ВВОДНАЯ ЧАСТЬ (Законодательная часть – НПД)</w:t>
      </w:r>
      <w:r>
        <w:rPr>
          <w:rFonts w:ascii="Times New Roman"/>
          <w:b w:val="false"/>
          <w:i w:val="false"/>
          <w:color w:val="000000"/>
          <w:sz w:val="28"/>
        </w:rPr>
        <w:t xml:space="preserve"> .......................................................9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1 Нормативно-правовая (законодательная) база в области управления коммунальными отходами</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 Требования по Разработке Программы управления коммунальными отходами</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3 Правила благоустройства территорий городов и населенных пунктов Актюбинской области (Решение Маслихата)</w:t>
      </w:r>
      <w:r>
        <w:rPr>
          <w:rFonts w:ascii="Times New Roman"/>
          <w:b w:val="false"/>
          <w:i w:val="false"/>
          <w:color w:val="000000"/>
          <w:sz w:val="28"/>
        </w:rPr>
        <w:t>.........................................................................................................15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ОСНОВНАЯ ЧАСТЬ (1)</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Характеристика полигона ТБО по Иргизскому району</w:t>
      </w: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Анализ текущего состояния управления коммунальными отходами в Иргизском районе Актюбинской области</w:t>
      </w:r>
      <w:r>
        <w:rPr>
          <w:rFonts w:ascii="Times New Roman"/>
          <w:b w:val="false"/>
          <w:i w:val="false"/>
          <w:color w:val="000000"/>
          <w:sz w:val="28"/>
        </w:rPr>
        <w:t xml:space="preserve"> .........................................................................................................24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Морфологический состав отходов в Иргизском районе</w:t>
      </w:r>
      <w:r>
        <w:rPr>
          <w:rFonts w:ascii="Times New Roman"/>
          <w:b w:val="false"/>
          <w:i w:val="false"/>
          <w:color w:val="000000"/>
          <w:sz w:val="28"/>
        </w:rPr>
        <w:t xml:space="preserve"> ..............................................27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Утвержденные тарифы и нормы ТБО Иргизском районе</w:t>
      </w:r>
      <w:r>
        <w:rPr>
          <w:rFonts w:ascii="Times New Roman"/>
          <w:b w:val="false"/>
          <w:i w:val="false"/>
          <w:color w:val="000000"/>
          <w:sz w:val="28"/>
        </w:rPr>
        <w:t xml:space="preserve"> ..........................................28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ОСНОВНАЯ ЧАСТЬ (2)</w:t>
      </w:r>
      <w:r>
        <w:rPr>
          <w:rFonts w:ascii="Times New Roman"/>
          <w:b w:val="false"/>
          <w:i w:val="false"/>
          <w:color w:val="000000"/>
          <w:sz w:val="28"/>
        </w:rPr>
        <w:t xml:space="preserve">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Основные направления реализации программы</w:t>
      </w:r>
      <w:r>
        <w:rPr>
          <w:rFonts w:ascii="Times New Roman"/>
          <w:b w:val="false"/>
          <w:i w:val="false"/>
          <w:color w:val="000000"/>
          <w:sz w:val="28"/>
        </w:rPr>
        <w:t xml:space="preserve">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Меры по совершенствованию системы раздельного сбора отходов</w:t>
      </w:r>
      <w:r>
        <w:rPr>
          <w:rFonts w:ascii="Times New Roman"/>
          <w:b w:val="false"/>
          <w:i w:val="false"/>
          <w:color w:val="000000"/>
          <w:sz w:val="28"/>
        </w:rPr>
        <w:t xml:space="preserve"> ......................... 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Меры по развитию системы переработки и утилизации коммунальных отходов, включая специфические</w:t>
      </w:r>
      <w:r>
        <w:rPr>
          <w:rFonts w:ascii="Times New Roman"/>
          <w:b w:val="false"/>
          <w:i w:val="false"/>
          <w:color w:val="000000"/>
          <w:sz w:val="28"/>
        </w:rPr>
        <w:t xml:space="preserve"> ..................................................................................................................33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Меры по обеспечению по безопасного захоронения отходов</w:t>
      </w:r>
      <w:r>
        <w:rPr>
          <w:rFonts w:ascii="Times New Roman"/>
          <w:b w:val="false"/>
          <w:i w:val="false"/>
          <w:color w:val="000000"/>
          <w:sz w:val="28"/>
        </w:rPr>
        <w:t xml:space="preserve"> ...................................36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Существующие проблемы по общим показателям коммунальных отходов</w:t>
      </w:r>
      <w:r>
        <w:rPr>
          <w:rFonts w:ascii="Times New Roman"/>
          <w:b w:val="false"/>
          <w:i w:val="false"/>
          <w:color w:val="000000"/>
          <w:sz w:val="28"/>
        </w:rPr>
        <w:t xml:space="preserve"> .............37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Цели и задачи. Целевые показатели программы управления отходами</w:t>
      </w:r>
      <w:r>
        <w:rPr>
          <w:rFonts w:ascii="Times New Roman"/>
          <w:b w:val="false"/>
          <w:i w:val="false"/>
          <w:color w:val="000000"/>
          <w:sz w:val="28"/>
        </w:rPr>
        <w:t xml:space="preserve"> ....................39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ИТОГОВАЯ ЧАСТЬ</w:t>
      </w:r>
      <w:r>
        <w:rPr>
          <w:rFonts w:ascii="Times New Roman"/>
          <w:b w:val="false"/>
          <w:i w:val="false"/>
          <w:color w:val="000000"/>
          <w:sz w:val="28"/>
        </w:rPr>
        <w:t xml:space="preserve"> .........................................................................................................42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План мероприятий по реализации программы</w:t>
      </w:r>
      <w:r>
        <w:rPr>
          <w:rFonts w:ascii="Times New Roman"/>
          <w:b w:val="false"/>
          <w:i w:val="false"/>
          <w:color w:val="000000"/>
          <w:sz w:val="28"/>
        </w:rPr>
        <w:t xml:space="preserve"> ............................................................42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Мониторинг реализации программы ПУО</w:t>
      </w:r>
      <w:r>
        <w:rPr>
          <w:rFonts w:ascii="Times New Roman"/>
          <w:b w:val="false"/>
          <w:i w:val="false"/>
          <w:color w:val="000000"/>
          <w:sz w:val="28"/>
        </w:rPr>
        <w:t xml:space="preserve"> .................................................................. 43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Необходимые ресурсы</w:t>
      </w:r>
      <w:r>
        <w:rPr>
          <w:rFonts w:ascii="Times New Roman"/>
          <w:b w:val="false"/>
          <w:i w:val="false"/>
          <w:color w:val="000000"/>
          <w:sz w:val="28"/>
        </w:rPr>
        <w:t xml:space="preserve"> ...................................................................................................44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Ожидаемый социально-экономический эффект</w:t>
      </w:r>
      <w:r>
        <w:rPr>
          <w:rFonts w:ascii="Times New Roman"/>
          <w:b w:val="false"/>
          <w:i w:val="false"/>
          <w:color w:val="000000"/>
          <w:sz w:val="28"/>
        </w:rPr>
        <w:t xml:space="preserve"> ..........................................................45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План мероприятий программы ПУО</w:t>
      </w:r>
      <w:r>
        <w:rPr>
          <w:rFonts w:ascii="Times New Roman"/>
          <w:b w:val="false"/>
          <w:i w:val="false"/>
          <w:color w:val="000000"/>
          <w:sz w:val="28"/>
        </w:rPr>
        <w:t xml:space="preserve"> ............................................................................46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ПРИЛОЖЕНИЕ</w:t>
      </w:r>
    </w:p>
    <w:p>
      <w:pPr>
        <w:spacing w:after="0"/>
        <w:ind w:left="0"/>
        <w:jc w:val="both"/>
      </w:pPr>
      <w:r>
        <w:rPr>
          <w:rFonts w:ascii="Times New Roman"/>
          <w:b w:val="false"/>
          <w:i w:val="false"/>
          <w:color w:val="000000"/>
          <w:sz w:val="28"/>
        </w:rPr>
        <w:t>
      Фотоматериалы</w:t>
      </w:r>
    </w:p>
    <w:p>
      <w:pPr>
        <w:spacing w:after="0"/>
        <w:ind w:left="0"/>
        <w:jc w:val="both"/>
      </w:pPr>
      <w:r>
        <w:rPr>
          <w:rFonts w:ascii="Times New Roman"/>
          <w:b w:val="false"/>
          <w:i w:val="false"/>
          <w:color w:val="000000"/>
          <w:sz w:val="28"/>
        </w:rPr>
        <w:t>
      Сведения о правообладателе земельного участка (ЕГРЗ)</w:t>
      </w:r>
    </w:p>
    <w:bookmarkStart w:name="z7" w:id="4"/>
    <w:p>
      <w:pPr>
        <w:spacing w:after="0"/>
        <w:ind w:left="0"/>
        <w:jc w:val="left"/>
      </w:pPr>
      <w:r>
        <w:rPr>
          <w:rFonts w:ascii="Times New Roman"/>
          <w:b/>
          <w:i w:val="false"/>
          <w:color w:val="000000"/>
        </w:rPr>
        <w:t xml:space="preserve"> 1. Нормативные правовые акты, правила, стандарты и материалы, принятые в Республике Казахстан</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1. Закон Республики Казахстан № 400-VI ЗРК от 02 января 2021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Экологический кодекс Республики Казахстан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Приказ</w:t>
      </w:r>
      <w:r>
        <w:rPr>
          <w:rFonts w:ascii="Times New Roman"/>
          <w:b w:val="false"/>
          <w:i/>
          <w:color w:val="000000"/>
          <w:sz w:val="28"/>
        </w:rPr>
        <w:t xml:space="preserve"> Министра экологии, геологии и природных ресурсов </w:t>
      </w:r>
      <w:r>
        <w:rPr>
          <w:rFonts w:ascii="Times New Roman"/>
          <w:b w:val="false"/>
          <w:i/>
          <w:color w:val="000000"/>
          <w:sz w:val="28"/>
        </w:rPr>
        <w:t>Республики Казахстан от 09 августа 2021 года № 318 "Об утверждении Правил разработки программы управления отходами".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val="false"/>
          <w:color w:val="000000"/>
          <w:sz w:val="28"/>
        </w:rPr>
        <w:t>Приказ</w:t>
      </w:r>
      <w:r>
        <w:rPr>
          <w:rFonts w:ascii="Times New Roman"/>
          <w:b w:val="false"/>
          <w:i/>
          <w:color w:val="000000"/>
          <w:sz w:val="28"/>
        </w:rPr>
        <w:t xml:space="preserve"> Министра экологии, геологии и природных ресурсов Республики Казахстан от 28 декабря 2021 года № 508 "Об утверждении Правил управления коммунальными отходами".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val="false"/>
          <w:color w:val="000000"/>
          <w:sz w:val="28"/>
        </w:rPr>
        <w:t>Приказ</w:t>
      </w:r>
      <w:r>
        <w:rPr>
          <w:rFonts w:ascii="Times New Roman"/>
          <w:b w:val="false"/>
          <w:i/>
          <w:color w:val="000000"/>
          <w:sz w:val="28"/>
        </w:rPr>
        <w:t xml:space="preserve"> Министра экологии, геологии и природных ресурсов Республики Казахстан от 21 июля 2021 года № 264 "Об утверждении Правил разработки плана мероприятий по охране окружающей среды".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val="false"/>
          <w:color w:val="000000"/>
          <w:sz w:val="28"/>
        </w:rPr>
        <w:t>Приказ</w:t>
      </w:r>
      <w:r>
        <w:rPr>
          <w:rFonts w:ascii="Times New Roman"/>
          <w:b w:val="false"/>
          <w:i/>
          <w:color w:val="000000"/>
          <w:sz w:val="28"/>
        </w:rPr>
        <w:t xml:space="preserve"> Министра экологии, геологии и природных ресурсов Республики Казахстан от 06 августа 2021 года № 314 "Об утверждении Классификатора отходов".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val="false"/>
          <w:color w:val="000000"/>
          <w:sz w:val="28"/>
        </w:rPr>
        <w:t>Решение</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 349 от 11.12.2015 года "Правила благоустройства территорий городов и населенных пунктов Актюбинской области".</w:t>
      </w:r>
    </w:p>
    <w:bookmarkStart w:name="z8" w:id="5"/>
    <w:p>
      <w:pPr>
        <w:spacing w:after="0"/>
        <w:ind w:left="0"/>
        <w:jc w:val="left"/>
      </w:pPr>
      <w:r>
        <w:rPr>
          <w:rFonts w:ascii="Times New Roman"/>
          <w:b/>
          <w:i w:val="false"/>
          <w:color w:val="000000"/>
        </w:rPr>
        <w:t xml:space="preserve"> 2. Глоссарий – основные термины и их определения</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Глоссарий</w:t>
      </w:r>
      <w:r>
        <w:rPr>
          <w:rFonts w:ascii="Times New Roman"/>
          <w:b w:val="false"/>
          <w:i w:val="false"/>
          <w:color w:val="000000"/>
          <w:sz w:val="28"/>
        </w:rPr>
        <w:t xml:space="preserve"> – это словарь специфических терминов, относящихся к какой- либо отрасли знаний или деятельности человека, объясняющий малоизвестные слова. Словарь узкоспециализированных терминов в какой-либо отрасли знаний с толкованием;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Отходы</w:t>
      </w:r>
      <w:r>
        <w:rPr>
          <w:rFonts w:ascii="Times New Roman"/>
          <w:b w:val="false"/>
          <w:i w:val="false"/>
          <w:color w:val="000000"/>
          <w:sz w:val="28"/>
        </w:rPr>
        <w:t xml:space="preserve"> – вещества или предметы, остатки сырья, которые образованы в процессе производства, выполнения работ, оказания услуг или в процессе потребления, которые перерабатываются, утилизируются или подлежит безопасному захоронению;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Программа по управлению отходами</w:t>
      </w:r>
      <w:r>
        <w:rPr>
          <w:rFonts w:ascii="Times New Roman"/>
          <w:b w:val="false"/>
          <w:i w:val="false"/>
          <w:color w:val="000000"/>
          <w:sz w:val="28"/>
        </w:rPr>
        <w:t xml:space="preserve"> – перечень мероприятий по планированию, внедрению, отслеживанию, анализу мероприятий по обращению с бытовыми отходами, ужесточению производственного контроля.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Полигон для твҰрдых бытовых (коммунальных) коммунальных отходов</w:t>
      </w:r>
      <w:r>
        <w:rPr>
          <w:rFonts w:ascii="Times New Roman"/>
          <w:b w:val="false"/>
          <w:i w:val="false"/>
          <w:color w:val="000000"/>
          <w:sz w:val="28"/>
        </w:rPr>
        <w:t xml:space="preserve"> — специальное сооружение, предназначенное для изоляции и обезвреживания ТБО (ТКО);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Полигон ТБО</w:t>
      </w:r>
      <w:r>
        <w:rPr>
          <w:rFonts w:ascii="Times New Roman"/>
          <w:b w:val="false"/>
          <w:i w:val="false"/>
          <w:color w:val="000000"/>
          <w:sz w:val="28"/>
        </w:rPr>
        <w:t xml:space="preserve"> – многоуровневое земляное сооружение. Создаются такие сооружения по специальным проектам, которые предусматривают минимизацию воздействия отходов на окружающую среду;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Твердо-бытовые отходы</w:t>
      </w:r>
      <w:r>
        <w:rPr>
          <w:rFonts w:ascii="Times New Roman"/>
          <w:b w:val="false"/>
          <w:i w:val="false"/>
          <w:color w:val="000000"/>
          <w:sz w:val="28"/>
        </w:rPr>
        <w:t xml:space="preserve"> – твҰрдые отходы, образованные в результате бытовой деятельности человека. Для удаления твҰрдых и жидких продуктов жизнедеятельности человека также используется канализация;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Рекультивация полигонов ТБО</w:t>
      </w:r>
      <w:r>
        <w:rPr>
          <w:rFonts w:ascii="Times New Roman"/>
          <w:b w:val="false"/>
          <w:i w:val="false"/>
          <w:color w:val="000000"/>
          <w:sz w:val="28"/>
        </w:rPr>
        <w:t xml:space="preserve"> – представляет собой комплекс работ, которые направлены на восстановление народнохозяйственной ценности и продуктивности восстанавливаемых территорий;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План мероприятий по охране окружающей среды</w:t>
      </w:r>
      <w:r>
        <w:rPr>
          <w:rFonts w:ascii="Times New Roman"/>
          <w:b w:val="false"/>
          <w:i w:val="false"/>
          <w:color w:val="000000"/>
          <w:sz w:val="28"/>
        </w:rPr>
        <w:t xml:space="preserve"> – это документ, в котором перечисляются запланированные действия по минимизации вредного воздействия на природу. Такие действия направлены на защиту атмосферы, почвенного покрова и природных водоемов, а также растительного и животного мира;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Промышленные отходы</w:t>
      </w:r>
      <w:r>
        <w:rPr>
          <w:rFonts w:ascii="Times New Roman"/>
          <w:b w:val="false"/>
          <w:i w:val="false"/>
          <w:color w:val="000000"/>
          <w:sz w:val="28"/>
        </w:rPr>
        <w:t xml:space="preserve"> – твҰрдые, жидкие и газообразные отходы производства, полученные в результате химических, термических, механических и других преобразований материалов природного и антропогенного происхождения;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Сбор отходов</w:t>
      </w:r>
      <w:r>
        <w:rPr>
          <w:rFonts w:ascii="Times New Roman"/>
          <w:b w:val="false"/>
          <w:i w:val="false"/>
          <w:color w:val="000000"/>
          <w:sz w:val="28"/>
        </w:rPr>
        <w:t xml:space="preserve"> – приҰм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Накопление отходов</w:t>
      </w:r>
      <w:r>
        <w:rPr>
          <w:rFonts w:ascii="Times New Roman"/>
          <w:b w:val="false"/>
          <w:i w:val="false"/>
          <w:color w:val="000000"/>
          <w:sz w:val="28"/>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Коммунальные отходы</w:t>
      </w:r>
      <w:r>
        <w:rPr>
          <w:rFonts w:ascii="Times New Roman"/>
          <w:b w:val="false"/>
          <w:i w:val="false"/>
          <w:color w:val="000000"/>
          <w:sz w:val="28"/>
        </w:rPr>
        <w:t xml:space="preserve"> – отходы, возникшие в ходе потребления и бытовых нужд человека. К ним можно отнести товары, утратившие свои потребительские свойства в процессе их использования (одежда, обувь и т.д.). Также коммунальными отходами считается крупногабаритные отходы - техника, мебель, отходы от текущего ремонта жилых помещений.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Обезвреживание отходов</w:t>
      </w:r>
      <w:r>
        <w:rPr>
          <w:rFonts w:ascii="Times New Roman"/>
          <w:b w:val="false"/>
          <w:i w:val="false"/>
          <w:color w:val="000000"/>
          <w:sz w:val="28"/>
        </w:rPr>
        <w:t xml:space="preserve"> – уменьшение или устранение опасных свойств отходов путем механической, физико-химической или биологической обработки;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Утилизация отходов</w:t>
      </w:r>
      <w:r>
        <w:rPr>
          <w:rFonts w:ascii="Times New Roman"/>
          <w:b w:val="false"/>
          <w:i w:val="false"/>
          <w:color w:val="000000"/>
          <w:sz w:val="28"/>
        </w:rPr>
        <w:t xml:space="preserve"> – использование отходов в качестве вторичных материальных или энергетических ресурсов;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Хранение отходов</w:t>
      </w:r>
      <w:r>
        <w:rPr>
          <w:rFonts w:ascii="Times New Roman"/>
          <w:b w:val="false"/>
          <w:i w:val="false"/>
          <w:color w:val="000000"/>
          <w:sz w:val="28"/>
        </w:rPr>
        <w:t xml:space="preserve"> – складирование отходов в специально установленных местах для последующей утилизации, переработки и (или) удаления;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Вид отходов</w:t>
      </w:r>
      <w:r>
        <w:rPr>
          <w:rFonts w:ascii="Times New Roman"/>
          <w:b w:val="false"/>
          <w:i w:val="false"/>
          <w:color w:val="000000"/>
          <w:sz w:val="28"/>
        </w:rPr>
        <w:t xml:space="preserve">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Размещение отходов</w:t>
      </w:r>
      <w:r>
        <w:rPr>
          <w:rFonts w:ascii="Times New Roman"/>
          <w:b w:val="false"/>
          <w:i w:val="false"/>
          <w:color w:val="000000"/>
          <w:sz w:val="28"/>
        </w:rPr>
        <w:t xml:space="preserve"> – хранение или захоронение отходов производства и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Переработка отходов</w:t>
      </w:r>
      <w:r>
        <w:rPr>
          <w:rFonts w:ascii="Times New Roman"/>
          <w:b w:val="false"/>
          <w:i w:val="false"/>
          <w:color w:val="000000"/>
          <w:sz w:val="28"/>
        </w:rPr>
        <w:t xml:space="preserve">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Классификация отходов</w:t>
      </w:r>
      <w:r>
        <w:rPr>
          <w:rFonts w:ascii="Times New Roman"/>
          <w:b w:val="false"/>
          <w:i w:val="false"/>
          <w:color w:val="000000"/>
          <w:sz w:val="28"/>
        </w:rPr>
        <w:t xml:space="preserve"> – порядок отнесения отходов к уровням в соответствии с их опасностью для окружающей среды и здоровья человека;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Обращение с отходами</w:t>
      </w:r>
      <w:r>
        <w:rPr>
          <w:rFonts w:ascii="Times New Roman"/>
          <w:b w:val="false"/>
          <w:i w:val="false"/>
          <w:color w:val="000000"/>
          <w:sz w:val="28"/>
        </w:rPr>
        <w:t xml:space="preserve">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Классификатор отходов</w:t>
      </w:r>
      <w:r>
        <w:rPr>
          <w:rFonts w:ascii="Times New Roman"/>
          <w:b w:val="false"/>
          <w:i w:val="false"/>
          <w:color w:val="000000"/>
          <w:sz w:val="28"/>
        </w:rPr>
        <w:t xml:space="preserve"> – информационно-справочный документ прикладного характера, в котором содержатся результаты классификации отходов.</w:t>
      </w:r>
    </w:p>
    <w:bookmarkStart w:name="z9" w:id="6"/>
    <w:p>
      <w:pPr>
        <w:spacing w:after="0"/>
        <w:ind w:left="0"/>
        <w:jc w:val="left"/>
      </w:pPr>
      <w:r>
        <w:rPr>
          <w:rFonts w:ascii="Times New Roman"/>
          <w:b/>
          <w:i w:val="false"/>
          <w:color w:val="000000"/>
        </w:rPr>
        <w:t xml:space="preserve"> 3. Общие положения</w:t>
      </w:r>
    </w:p>
    <w:bookmarkEnd w:id="6"/>
    <w:p>
      <w:pPr>
        <w:spacing w:after="0"/>
        <w:ind w:left="0"/>
        <w:jc w:val="both"/>
      </w:pPr>
      <w:r>
        <w:rPr>
          <w:rFonts w:ascii="Times New Roman"/>
          <w:b w:val="false"/>
          <w:i w:val="false"/>
          <w:color w:val="000000"/>
          <w:sz w:val="28"/>
        </w:rPr>
        <w:t>
      Основанием для разработки настоящего "Разработка программы по управлению коммунальными отходами в Иргизском районе Актюбинской области", (далее – Разработка ПУО) является Договор о государственных закупках № 1 от 05.02.2025 года. Заказчиком/Организатором для Разработки ПУО для Иргизского района Актюбинской области государственный орган при местном исполнительном органе ГУ "Отдел архитектуры, строительства, жилищно-коммунального хозяйства, пассажирского транспорта и автомобильных дорог Иргизского района Актюбинской области" (далее – "Заказчик"). Разработчиком данного проекта "Разработка программы по управлению коммунальными отходами Иргизского района Актюбинской области" является компания ТОО "Disposal of medical waste" (далее – "Поставщик").</w:t>
      </w:r>
    </w:p>
    <w:p>
      <w:pPr>
        <w:spacing w:after="0"/>
        <w:ind w:left="0"/>
        <w:jc w:val="both"/>
      </w:pPr>
      <w:r>
        <w:rPr>
          <w:rFonts w:ascii="Times New Roman"/>
          <w:b w:val="false"/>
          <w:i w:val="false"/>
          <w:color w:val="000000"/>
          <w:sz w:val="28"/>
        </w:rPr>
        <w:t>
      Заказчиком были предоставлены официальные информационные сведения (исходные данные: Проект полигонов ТБО, технические паспорта, заключение ГЭЭ и Разрешение ООС) для составления разработки ПУО для Иргизского района Актюбинской области. Поставщиком был направлен официальный запрос.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Настоящий проект "Разработка программы по управлению коммунальными отходами в </w:t>
      </w:r>
      <w:r>
        <w:rPr>
          <w:rFonts w:ascii="Times New Roman"/>
          <w:b w:val="false"/>
          <w:i/>
          <w:color w:val="000000"/>
          <w:sz w:val="28"/>
        </w:rPr>
        <w:t>Иргизского</w:t>
      </w:r>
      <w:r>
        <w:rPr>
          <w:rFonts w:ascii="Times New Roman"/>
          <w:b w:val="false"/>
          <w:i/>
          <w:color w:val="000000"/>
          <w:sz w:val="28"/>
        </w:rPr>
        <w:t xml:space="preserve"> районе Актюбинской области" является конфиденциальным документом. И предназначены только для использования (опубликования и передачи электронной версии) государственными компетентными органами и учреждениями Республики Казахстан. В соответствии с </w:t>
      </w:r>
      <w:r>
        <w:rPr>
          <w:rFonts w:ascii="Times New Roman"/>
          <w:b w:val="false"/>
          <w:i w:val="false"/>
          <w:color w:val="000000"/>
          <w:sz w:val="28"/>
        </w:rPr>
        <w:t>Законом</w:t>
      </w:r>
      <w:r>
        <w:rPr>
          <w:rFonts w:ascii="Times New Roman"/>
          <w:b w:val="false"/>
          <w:i/>
          <w:color w:val="000000"/>
          <w:sz w:val="28"/>
        </w:rPr>
        <w:t xml:space="preserve"> Республики Казахстан от 1 июля 2024 года № 106-VIII ЗРК "О государственных закупках" и </w:t>
      </w:r>
      <w:r>
        <w:rPr>
          <w:rFonts w:ascii="Times New Roman"/>
          <w:b w:val="false"/>
          <w:i w:val="false"/>
          <w:color w:val="000000"/>
          <w:sz w:val="28"/>
        </w:rPr>
        <w:t>Гражданский кодекс</w:t>
      </w:r>
      <w:r>
        <w:rPr>
          <w:rFonts w:ascii="Times New Roman"/>
          <w:b w:val="false"/>
          <w:i/>
          <w:color w:val="000000"/>
          <w:sz w:val="28"/>
        </w:rPr>
        <w:t xml:space="preserve"> Республики Казахстан от 27 декабря 1994 года № 268-XIII, передачи документов (электронной версии и копии) третьим и иным лицам в том числе физическим и юридическим лицам без письменного согласия Поставщика (ТОО "</w:t>
      </w:r>
      <w:r>
        <w:rPr>
          <w:rFonts w:ascii="Times New Roman"/>
          <w:b w:val="false"/>
          <w:i/>
          <w:color w:val="000000"/>
          <w:sz w:val="28"/>
        </w:rPr>
        <w:t>Disposal</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medical</w:t>
      </w:r>
      <w:r>
        <w:rPr>
          <w:rFonts w:ascii="Times New Roman"/>
          <w:b w:val="false"/>
          <w:i w:val="false"/>
          <w:color w:val="000000"/>
          <w:sz w:val="28"/>
        </w:rPr>
        <w:t xml:space="preserve"> </w:t>
      </w:r>
      <w:r>
        <w:rPr>
          <w:rFonts w:ascii="Times New Roman"/>
          <w:b w:val="false"/>
          <w:i/>
          <w:color w:val="000000"/>
          <w:sz w:val="28"/>
        </w:rPr>
        <w:t>waste</w:t>
      </w:r>
      <w:r>
        <w:rPr>
          <w:rFonts w:ascii="Times New Roman"/>
          <w:b w:val="false"/>
          <w:i/>
          <w:color w:val="000000"/>
          <w:sz w:val="28"/>
        </w:rPr>
        <w:t>") запрещается.</w:t>
      </w:r>
    </w:p>
    <w:bookmarkStart w:name="z10" w:id="7"/>
    <w:p>
      <w:pPr>
        <w:spacing w:after="0"/>
        <w:ind w:left="0"/>
        <w:jc w:val="left"/>
      </w:pPr>
      <w:r>
        <w:rPr>
          <w:rFonts w:ascii="Times New Roman"/>
          <w:b/>
          <w:i w:val="false"/>
          <w:color w:val="000000"/>
        </w:rPr>
        <w:t xml:space="preserve"> 4. Введение</w:t>
      </w:r>
    </w:p>
    <w:bookmarkEnd w:id="7"/>
    <w:p>
      <w:pPr>
        <w:spacing w:after="0"/>
        <w:ind w:left="0"/>
        <w:jc w:val="both"/>
      </w:pPr>
      <w:r>
        <w:rPr>
          <w:rFonts w:ascii="Times New Roman"/>
          <w:b w:val="false"/>
          <w:i w:val="false"/>
          <w:color w:val="000000"/>
          <w:sz w:val="28"/>
        </w:rPr>
        <w:t>
      Программа по управлению коммунальными отходами – это стратегический документ, включающий анализ текущей ситуации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местные исполнительные органы (далее - МИО) районов, городов районного и областного значения, городов республиканского значения организуют разработку Программы управления коммунальными отходами (далее - Программа). Программа утверждается местными представительными органами.</w:t>
      </w:r>
    </w:p>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Иргизском районе Актюбинской области,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p>
      <w:pPr>
        <w:spacing w:after="0"/>
        <w:ind w:left="0"/>
        <w:jc w:val="both"/>
      </w:pPr>
      <w:r>
        <w:rPr>
          <w:rFonts w:ascii="Times New Roman"/>
          <w:b w:val="false"/>
          <w:i w:val="false"/>
          <w:color w:val="000000"/>
          <w:sz w:val="28"/>
        </w:rPr>
        <w:t>
      Программа разработана с учетом приоритетов национальных стратегических, программных и концептуальных документов, а также международного опыта.</w:t>
      </w:r>
    </w:p>
    <w:p>
      <w:pPr>
        <w:spacing w:after="0"/>
        <w:ind w:left="0"/>
        <w:jc w:val="both"/>
      </w:pPr>
      <w:r>
        <w:rPr>
          <w:rFonts w:ascii="Times New Roman"/>
          <w:b w:val="false"/>
          <w:i w:val="false"/>
          <w:color w:val="000000"/>
          <w:sz w:val="28"/>
        </w:rPr>
        <w:t>
      Реализация Программы приведет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Иргизского района Актюбинской области в сфере управления коммунальными отходами.</w:t>
      </w:r>
    </w:p>
    <w:bookmarkStart w:name="z11" w:id="8"/>
    <w:p>
      <w:pPr>
        <w:spacing w:after="0"/>
        <w:ind w:left="0"/>
        <w:jc w:val="left"/>
      </w:pPr>
      <w:r>
        <w:rPr>
          <w:rFonts w:ascii="Times New Roman"/>
          <w:b/>
          <w:i w:val="false"/>
          <w:color w:val="000000"/>
        </w:rPr>
        <w:t xml:space="preserve"> 5. Аннотация – краткая характеристика объекта</w:t>
      </w:r>
    </w:p>
    <w:bookmarkEnd w:id="8"/>
    <w:p>
      <w:pPr>
        <w:spacing w:after="0"/>
        <w:ind w:left="0"/>
        <w:jc w:val="both"/>
      </w:pPr>
      <w:r>
        <w:rPr>
          <w:rFonts w:ascii="Times New Roman"/>
          <w:b w:val="false"/>
          <w:i w:val="false"/>
          <w:color w:val="000000"/>
          <w:sz w:val="28"/>
        </w:rPr>
        <w:t>
      Настоящий Проект Разработка программы по управлению коммунальными отходами Иргизского района будет использован для Иргизского района Актюбинской области Республики Казахстан.</w:t>
      </w:r>
    </w:p>
    <w:p>
      <w:pPr>
        <w:spacing w:after="0"/>
        <w:ind w:left="0"/>
        <w:jc w:val="both"/>
      </w:pPr>
      <w:r>
        <w:rPr>
          <w:rFonts w:ascii="Times New Roman"/>
          <w:b w:val="false"/>
          <w:i w:val="false"/>
          <w:color w:val="000000"/>
          <w:sz w:val="28"/>
        </w:rPr>
        <w:t>
      Иргизский район находится в Актюбинской области. Административным центром является село Ыргыз. Статус – район областного подчинения. Акимом района на сегодняшний момент является Кызбергенов Н.К.</w:t>
      </w:r>
    </w:p>
    <w:p>
      <w:pPr>
        <w:spacing w:after="0"/>
        <w:ind w:left="0"/>
        <w:jc w:val="both"/>
      </w:pPr>
      <w:r>
        <w:rPr>
          <w:rFonts w:ascii="Times New Roman"/>
          <w:b w:val="false"/>
          <w:i w:val="false"/>
          <w:color w:val="000000"/>
          <w:sz w:val="28"/>
        </w:rPr>
        <w:t>
      Население района на 2024 год составляет: около 15000 жителей.</w:t>
      </w:r>
    </w:p>
    <w:p>
      <w:pPr>
        <w:spacing w:after="0"/>
        <w:ind w:left="0"/>
        <w:jc w:val="both"/>
      </w:pPr>
      <w:r>
        <w:rPr>
          <w:rFonts w:ascii="Times New Roman"/>
          <w:b w:val="false"/>
          <w:i w:val="false"/>
          <w:color w:val="000000"/>
          <w:sz w:val="28"/>
        </w:rPr>
        <w:t>
      Основным видом экономической отрасли является животноводство. Также большая часть население занимается сельским хозяйством и выращиванием овощей, фруктов.</w:t>
      </w:r>
    </w:p>
    <w:bookmarkStart w:name="z12" w:id="9"/>
    <w:p>
      <w:pPr>
        <w:spacing w:after="0"/>
        <w:ind w:left="0"/>
        <w:jc w:val="left"/>
      </w:pPr>
      <w:r>
        <w:rPr>
          <w:rFonts w:ascii="Times New Roman"/>
          <w:b/>
          <w:i w:val="false"/>
          <w:color w:val="000000"/>
        </w:rPr>
        <w:t xml:space="preserve"> 6. ВВОДНАЯ ЧАСТЬ (Законодательная часть – НПД)</w:t>
      </w:r>
    </w:p>
    <w:bookmarkEnd w:id="9"/>
    <w:bookmarkStart w:name="z13" w:id="10"/>
    <w:p>
      <w:pPr>
        <w:spacing w:after="0"/>
        <w:ind w:left="0"/>
        <w:jc w:val="left"/>
      </w:pPr>
      <w:r>
        <w:rPr>
          <w:rFonts w:ascii="Times New Roman"/>
          <w:b/>
          <w:i w:val="false"/>
          <w:color w:val="000000"/>
        </w:rPr>
        <w:t xml:space="preserve"> 6.1 Нормативно-правовая (законодательная) база в области управления коммунальными отходами</w:t>
      </w:r>
    </w:p>
    <w:bookmarkEnd w:id="10"/>
    <w:bookmarkStart w:name="z14"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Экологическом кодексе" Республики Казахстан № 400-VI ЗРК от 02.01.2021 г, а также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09.08.2021 г № 318 "Об утверждении Правил разработки программы управления отходами" 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геологии и природных ресурсов Республики Казахстан от 28.12.2021 г. № 508 "Об утверждении Правил управления коммунальными отходами" формируется разработка Программы по управлению коммунальными отходами.</w:t>
      </w:r>
    </w:p>
    <w:bookmarkEnd w:id="11"/>
    <w:p>
      <w:pPr>
        <w:spacing w:after="0"/>
        <w:ind w:left="0"/>
        <w:jc w:val="both"/>
      </w:pPr>
      <w:r>
        <w:rPr>
          <w:rFonts w:ascii="Times New Roman"/>
          <w:b w:val="false"/>
          <w:i w:val="false"/>
          <w:color w:val="000000"/>
          <w:sz w:val="28"/>
        </w:rPr>
        <w:t xml:space="preserve">
      Настоящие Правила разработки программы управления отходами (далее – Правила) разработаны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2 января 2021 года в целях обеспечения единого подхода к разработке и реализации программы управления отходами на объекте, а также программы по управлению коммунальными отходами (далее - совместно именуемые Программы).</w:t>
      </w:r>
    </w:p>
    <w:bookmarkStart w:name="z15" w:id="12"/>
    <w:p>
      <w:pPr>
        <w:spacing w:after="0"/>
        <w:ind w:left="0"/>
        <w:jc w:val="both"/>
      </w:pPr>
      <w:r>
        <w:rPr>
          <w:rFonts w:ascii="Times New Roman"/>
          <w:b w:val="false"/>
          <w:i w:val="false"/>
          <w:color w:val="000000"/>
          <w:sz w:val="28"/>
        </w:rPr>
        <w:t>
      2. В настоящих Правилах используются понятия в значениях, определенные в Экологическом Кодексе Республики Казахстан, а также следующие понятия:</w:t>
      </w:r>
    </w:p>
    <w:bookmarkEnd w:id="12"/>
    <w:p>
      <w:pPr>
        <w:spacing w:after="0"/>
        <w:ind w:left="0"/>
        <w:jc w:val="both"/>
      </w:pPr>
      <w:r>
        <w:rPr>
          <w:rFonts w:ascii="Times New Roman"/>
          <w:b w:val="false"/>
          <w:i w:val="false"/>
          <w:color w:val="000000"/>
          <w:sz w:val="28"/>
        </w:rPr>
        <w:t>
      1) плановый период - период, на который разработана Программа не более 10 лет;</w:t>
      </w:r>
    </w:p>
    <w:p>
      <w:pPr>
        <w:spacing w:after="0"/>
        <w:ind w:left="0"/>
        <w:jc w:val="both"/>
      </w:pPr>
      <w:r>
        <w:rPr>
          <w:rFonts w:ascii="Times New Roman"/>
          <w:b w:val="false"/>
          <w:i w:val="false"/>
          <w:color w:val="000000"/>
          <w:sz w:val="28"/>
        </w:rPr>
        <w:t>
      2) приоритетные виды отходов – виды отходов, предотвращение образования и увеличение доли, восстановления которых в рамках планового периода будет более эффективно с точки зрения снижения антропогенной нагрузки на окружающую среду.</w:t>
      </w:r>
    </w:p>
    <w:p>
      <w:pPr>
        <w:spacing w:after="0"/>
        <w:ind w:left="0"/>
        <w:jc w:val="both"/>
      </w:pPr>
      <w:r>
        <w:rPr>
          <w:rFonts w:ascii="Times New Roman"/>
          <w:b w:val="false"/>
          <w:i w:val="false"/>
          <w:color w:val="000000"/>
          <w:sz w:val="28"/>
        </w:rPr>
        <w:t>
      Программа по управлению коммунальными отходами утверждается местными представительными органами районов, городов районного и областного значения, городов республиканского значения, столицы.</w:t>
      </w:r>
    </w:p>
    <w:p>
      <w:pPr>
        <w:spacing w:after="0"/>
        <w:ind w:left="0"/>
        <w:jc w:val="both"/>
      </w:pPr>
      <w:r>
        <w:rPr>
          <w:rFonts w:ascii="Times New Roman"/>
          <w:b w:val="false"/>
          <w:i w:val="false"/>
          <w:color w:val="000000"/>
          <w:sz w:val="28"/>
        </w:rPr>
        <w:t>
      Программа управления коммунальными отходами утверждается первым руководителем юридического лица, в собственности или ином законном пользовании которого находится объект Программы управления отходами.</w:t>
      </w:r>
    </w:p>
    <w:bookmarkStart w:name="z16" w:id="13"/>
    <w:p>
      <w:pPr>
        <w:spacing w:after="0"/>
        <w:ind w:left="0"/>
        <w:jc w:val="left"/>
      </w:pPr>
      <w:r>
        <w:rPr>
          <w:rFonts w:ascii="Times New Roman"/>
          <w:b/>
          <w:i w:val="false"/>
          <w:color w:val="000000"/>
        </w:rPr>
        <w:t xml:space="preserve"> 6.2 Требования по Разработке Программы управления коммунальными отходами</w:t>
      </w:r>
    </w:p>
    <w:bookmarkEnd w:id="13"/>
    <w:bookmarkStart w:name="z17" w:id="14"/>
    <w:p>
      <w:pPr>
        <w:spacing w:after="0"/>
        <w:ind w:left="0"/>
        <w:jc w:val="both"/>
      </w:pPr>
      <w:r>
        <w:rPr>
          <w:rFonts w:ascii="Times New Roman"/>
          <w:b w:val="false"/>
          <w:i w:val="false"/>
          <w:color w:val="000000"/>
          <w:sz w:val="28"/>
        </w:rPr>
        <w:t>
      Местные исполнительные органы районов, городов районного и областного значения, городов республиканского значения, столицы организуют разработку и обеспечивают выполнение Программ по управлению коммунальными отходами. Под коммунальными отходами понимаются следующие отходы потребления:</w:t>
      </w:r>
    </w:p>
    <w:bookmarkEnd w:id="1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18" w:id="15"/>
    <w:p>
      <w:pPr>
        <w:spacing w:after="0"/>
        <w:ind w:left="0"/>
        <w:jc w:val="both"/>
      </w:pPr>
      <w:r>
        <w:rPr>
          <w:rFonts w:ascii="Times New Roman"/>
          <w:b w:val="false"/>
          <w:i w:val="false"/>
          <w:color w:val="000000"/>
          <w:sz w:val="28"/>
        </w:rPr>
        <w:t>
      2. Программа по управлению коммунальными отходами разрабатывается с учетом приоритетов национальных, стратегических, программных и концептуальных документов страны.</w:t>
      </w:r>
    </w:p>
    <w:bookmarkEnd w:id="15"/>
    <w:bookmarkStart w:name="z19" w:id="16"/>
    <w:p>
      <w:pPr>
        <w:spacing w:after="0"/>
        <w:ind w:left="0"/>
        <w:jc w:val="both"/>
      </w:pPr>
      <w:r>
        <w:rPr>
          <w:rFonts w:ascii="Times New Roman"/>
          <w:b w:val="false"/>
          <w:i w:val="false"/>
          <w:color w:val="000000"/>
          <w:sz w:val="28"/>
        </w:rPr>
        <w:t>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16"/>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p>
      <w:pPr>
        <w:spacing w:after="0"/>
        <w:ind w:left="0"/>
        <w:jc w:val="both"/>
      </w:pPr>
      <w:r>
        <w:rPr>
          <w:rFonts w:ascii="Times New Roman"/>
          <w:b w:val="false"/>
          <w:i w:val="false"/>
          <w:color w:val="000000"/>
          <w:sz w:val="28"/>
        </w:rPr>
        <w:t>
      4)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 частного партнерства; обеспечения стимулирования инфраструктуры по восстановлению коммунальных отходов с увеличением количества перерабатываемых отходы предприятий и перерабатывающих мощностей, использования и реализации вторичного сырья, за счет средств, поступающих от экологических платежей региона (города);</w:t>
      </w:r>
    </w:p>
    <w:p>
      <w:pPr>
        <w:spacing w:after="0"/>
        <w:ind w:left="0"/>
        <w:jc w:val="both"/>
      </w:pPr>
      <w:r>
        <w:rPr>
          <w:rFonts w:ascii="Times New Roman"/>
          <w:b w:val="false"/>
          <w:i w:val="false"/>
          <w:color w:val="000000"/>
          <w:sz w:val="28"/>
        </w:rPr>
        <w:t>
      5) организация строительства площадок временного хранения ТБО, ячейки для пищевых и органических отходов, площадок или полигонов для строительных отходов, полигонов ТБО за счет средств, поступающих от экологических платежей региона (города);</w:t>
      </w:r>
    </w:p>
    <w:p>
      <w:pPr>
        <w:spacing w:after="0"/>
        <w:ind w:left="0"/>
        <w:jc w:val="both"/>
      </w:pPr>
      <w:r>
        <w:rPr>
          <w:rFonts w:ascii="Times New Roman"/>
          <w:b w:val="false"/>
          <w:i w:val="false"/>
          <w:color w:val="000000"/>
          <w:sz w:val="28"/>
        </w:rPr>
        <w:t>
      6) организация увеличения городов (районов), где внедрен раздельный сбор отходов, за счет средств, поступающих от экологических платежей региона (города);</w:t>
      </w:r>
    </w:p>
    <w:p>
      <w:pPr>
        <w:spacing w:after="0"/>
        <w:ind w:left="0"/>
        <w:jc w:val="both"/>
      </w:pPr>
      <w:r>
        <w:rPr>
          <w:rFonts w:ascii="Times New Roman"/>
          <w:b w:val="false"/>
          <w:i w:val="false"/>
          <w:color w:val="000000"/>
          <w:sz w:val="28"/>
        </w:rPr>
        <w:t>
      7) организация приобретения и установки сортировочных линий, специальной техники, дробильных аппаратов и прочего оборудования для строительных отходов; контейнеров для раздельного сбора, специальной техники и автомашин; за счет средств, поступающих от экологических платежей региона (города);</w:t>
      </w:r>
    </w:p>
    <w:p>
      <w:pPr>
        <w:spacing w:after="0"/>
        <w:ind w:left="0"/>
        <w:jc w:val="both"/>
      </w:pPr>
      <w:r>
        <w:rPr>
          <w:rFonts w:ascii="Times New Roman"/>
          <w:b w:val="false"/>
          <w:i w:val="false"/>
          <w:color w:val="000000"/>
          <w:sz w:val="28"/>
        </w:rPr>
        <w:t>
      8) принятие системных мер по недопущению образования стихийных свалок, организация ликвидации стихийных свалок.</w:t>
      </w:r>
    </w:p>
    <w:bookmarkStart w:name="z20" w:id="17"/>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17"/>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w:t>
      </w:r>
    </w:p>
    <w:p>
      <w:pPr>
        <w:spacing w:after="0"/>
        <w:ind w:left="0"/>
        <w:jc w:val="both"/>
      </w:pPr>
      <w:r>
        <w:rPr>
          <w:rFonts w:ascii="Times New Roman"/>
          <w:b w:val="false"/>
          <w:i w:val="false"/>
          <w:color w:val="000000"/>
          <w:sz w:val="28"/>
        </w:rPr>
        <w:t>
      утилизации и сокращение объемов коммунальных отходов, подлежащих захоронению, в том числе посредством государственно-частного партнерства;</w:t>
      </w:r>
    </w:p>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 частного партнерства;</w:t>
      </w:r>
    </w:p>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p>
      <w:pPr>
        <w:spacing w:after="0"/>
        <w:ind w:left="0"/>
        <w:jc w:val="both"/>
      </w:pPr>
      <w:r>
        <w:rPr>
          <w:rFonts w:ascii="Times New Roman"/>
          <w:b w:val="false"/>
          <w:i w:val="false"/>
          <w:color w:val="000000"/>
          <w:sz w:val="28"/>
        </w:rPr>
        <w:t>
      16) выполнение системных мер по недопущению стихийных свалок в области (городе), в случае наличия их ликвидации; с возможностью субсидирования субъектов предпринимательства осуществляющих сбор и переработку (в т.ч. Оператора полигона) строительных отходов, за счет средств, поступающих от экологических платежей области (города).</w:t>
      </w:r>
    </w:p>
    <w:bookmarkStart w:name="z21" w:id="18"/>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18"/>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p>
      <w:pPr>
        <w:spacing w:after="0"/>
        <w:ind w:left="0"/>
        <w:jc w:val="both"/>
      </w:pPr>
      <w:r>
        <w:rPr>
          <w:rFonts w:ascii="Times New Roman"/>
          <w:b w:val="false"/>
          <w:i w:val="false"/>
          <w:color w:val="000000"/>
          <w:sz w:val="28"/>
        </w:rPr>
        <w:t>
      2) организации регулярного вывоза коммунальных отходов;</w:t>
      </w:r>
    </w:p>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Start w:name="z22" w:id="19"/>
    <w:p>
      <w:pPr>
        <w:spacing w:after="0"/>
        <w:ind w:left="0"/>
        <w:jc w:val="both"/>
      </w:pPr>
      <w:r>
        <w:rPr>
          <w:rFonts w:ascii="Times New Roman"/>
          <w:b w:val="false"/>
          <w:i w:val="false"/>
          <w:color w:val="000000"/>
          <w:sz w:val="28"/>
        </w:rPr>
        <w:t>
      6. Программа по управлению коммунальными отходами также включает организационные мероприятия, связанные с управлением коммунальными отходами, географические особенности охватываемой территории и учитывает следующее:</w:t>
      </w:r>
    </w:p>
    <w:bookmarkEnd w:id="19"/>
    <w:p>
      <w:pPr>
        <w:spacing w:after="0"/>
        <w:ind w:left="0"/>
        <w:jc w:val="both"/>
      </w:pPr>
      <w:r>
        <w:rPr>
          <w:rFonts w:ascii="Times New Roman"/>
          <w:b w:val="false"/>
          <w:i w:val="false"/>
          <w:color w:val="000000"/>
          <w:sz w:val="28"/>
        </w:rPr>
        <w:t>
      1) обеспечивает реализацию бесперебойной работы централизованной системы сбора и требования к транспортировке твердых бытовых отходов; соблюдение Операторами иерархии отходов и раздельного сбора отходов; мероприятия, направленных на предотвращение и минимизацию отходов; распределения ответственности между государственными органами и субъектами предпринимательства в сфере управления отходами, осуществляющими сбор, транспортировку, восстановление и (или) удаление отходов; обеспечение субъектов предпринимательства в сфере управления отходами, осуществляющих централизованный сбор и транспортировку твердых бытовых отходов, информацией о количестве проживающих в жилых домах;</w:t>
      </w:r>
    </w:p>
    <w:p>
      <w:pPr>
        <w:spacing w:after="0"/>
        <w:ind w:left="0"/>
        <w:jc w:val="both"/>
      </w:pPr>
      <w:r>
        <w:rPr>
          <w:rFonts w:ascii="Times New Roman"/>
          <w:b w:val="false"/>
          <w:i w:val="false"/>
          <w:color w:val="000000"/>
          <w:sz w:val="28"/>
        </w:rPr>
        <w:t>
      2) проведение спроса контейнерных площадок, их инвентаризация и обновление, выделение земельных участков контейнерные площадки и строительство, реконструкция новых полигонов, пищевых ячеек, рекультивация старых полигонов; строительство площадок под строительные отходы; площадок временного хранения ТБО; приобретение и установку: сортировочных линий, дробильных аппаратов для строительных отходов; установку контейнеров для раздельного сбора; специальной техники, автомашин; обеспечения вторичного использования отходов при строительстве дорог;</w:t>
      </w:r>
    </w:p>
    <w:p>
      <w:pPr>
        <w:spacing w:after="0"/>
        <w:ind w:left="0"/>
        <w:jc w:val="both"/>
      </w:pPr>
      <w:r>
        <w:rPr>
          <w:rFonts w:ascii="Times New Roman"/>
          <w:b w:val="false"/>
          <w:i w:val="false"/>
          <w:color w:val="000000"/>
          <w:sz w:val="28"/>
        </w:rPr>
        <w:t>
      3) проведение информационно - разъяснительной работы, ориентированной на широкую публику или на конкретную группу образователей отходов с целью предотвращения образования отходов и минимизации образования отходов, а также увеличения доли восстановления отходов, недопущению образования стихийных свалок;</w:t>
      </w:r>
    </w:p>
    <w:p>
      <w:pPr>
        <w:spacing w:after="0"/>
        <w:ind w:left="0"/>
        <w:jc w:val="both"/>
      </w:pPr>
      <w:r>
        <w:rPr>
          <w:rFonts w:ascii="Times New Roman"/>
          <w:b w:val="false"/>
          <w:i w:val="false"/>
          <w:color w:val="000000"/>
          <w:sz w:val="28"/>
        </w:rPr>
        <w:t>
      4) ликвидация стихийных свалок.</w:t>
      </w:r>
    </w:p>
    <w:bookmarkStart w:name="z23" w:id="20"/>
    <w:p>
      <w:pPr>
        <w:spacing w:after="0"/>
        <w:ind w:left="0"/>
        <w:jc w:val="both"/>
      </w:pPr>
      <w:r>
        <w:rPr>
          <w:rFonts w:ascii="Times New Roman"/>
          <w:b w:val="false"/>
          <w:i w:val="false"/>
          <w:color w:val="000000"/>
          <w:sz w:val="28"/>
        </w:rPr>
        <w:t>
      7. Целевые показатели, устанавливаемые в ПУО коммунальными отходами, обеспечивают нарастающий результат совершенствования системы управления отходами на уровне районов, городов районного и областного значения, городов республиканского значения, столицы, в разбивке по годам в соответствии со стратегическими и концептуальными документами РК.</w:t>
      </w:r>
    </w:p>
    <w:bookmarkEnd w:id="20"/>
    <w:bookmarkStart w:name="z24" w:id="21"/>
    <w:p>
      <w:pPr>
        <w:spacing w:after="0"/>
        <w:ind w:left="0"/>
        <w:jc w:val="both"/>
      </w:pPr>
      <w:r>
        <w:rPr>
          <w:rFonts w:ascii="Times New Roman"/>
          <w:b w:val="false"/>
          <w:i w:val="false"/>
          <w:color w:val="000000"/>
          <w:sz w:val="28"/>
        </w:rPr>
        <w:t>
      8. Местные исполнительные органы устанавливают целевые показатели субъектам предпринимательства в сфере управления отходами, осуществляющим централизованный сбор и транспортировку ТБО, по охвату населения, уровню раздельного сбора у источника образования.</w:t>
      </w:r>
    </w:p>
    <w:bookmarkEnd w:id="21"/>
    <w:bookmarkStart w:name="z25" w:id="22"/>
    <w:p>
      <w:pPr>
        <w:spacing w:after="0"/>
        <w:ind w:left="0"/>
        <w:jc w:val="both"/>
      </w:pPr>
      <w:r>
        <w:rPr>
          <w:rFonts w:ascii="Times New Roman"/>
          <w:b w:val="false"/>
          <w:i w:val="false"/>
          <w:color w:val="000000"/>
          <w:sz w:val="28"/>
        </w:rPr>
        <w:t>
      9. Местные исполнительные органы районов, городов районного и областного значения, городов республиканского значения, столицы обеспечивают участие общественности и публичное обсуждение на этапах разработки Программы по управлению коммунальными отходами и ее реализации по годам.</w:t>
      </w:r>
    </w:p>
    <w:bookmarkEnd w:id="22"/>
    <w:bookmarkStart w:name="z26" w:id="23"/>
    <w:p>
      <w:pPr>
        <w:spacing w:after="0"/>
        <w:ind w:left="0"/>
        <w:jc w:val="left"/>
      </w:pPr>
      <w:r>
        <w:rPr>
          <w:rFonts w:ascii="Times New Roman"/>
          <w:b/>
          <w:i w:val="false"/>
          <w:color w:val="000000"/>
        </w:rPr>
        <w:t xml:space="preserve"> 6.3 Правила благоустройства территорий городов и населенных пунктов Актюбинской области (Решение Маслихата)</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Настоящие правила были утверждены </w:t>
      </w:r>
      <w:r>
        <w:rPr>
          <w:rFonts w:ascii="Times New Roman"/>
          <w:b w:val="false"/>
          <w:i w:val="false"/>
          <w:color w:val="000000"/>
          <w:sz w:val="28"/>
        </w:rPr>
        <w:t>Решением</w:t>
      </w:r>
      <w:r>
        <w:rPr>
          <w:rFonts w:ascii="Times New Roman"/>
          <w:b w:val="false"/>
          <w:i w:val="false"/>
          <w:color w:val="000000"/>
          <w:sz w:val="28"/>
          <w:u w:val="single"/>
        </w:rPr>
        <w:t xml:space="preserve"> </w:t>
      </w:r>
      <w:r>
        <w:rPr>
          <w:rFonts w:ascii="Times New Roman"/>
          <w:b w:val="false"/>
          <w:i w:val="false"/>
          <w:color w:val="000000"/>
          <w:sz w:val="28"/>
          <w:u w:val="single"/>
        </w:rPr>
        <w:t>Маслихата</w:t>
      </w:r>
      <w:r>
        <w:rPr>
          <w:rFonts w:ascii="Times New Roman"/>
          <w:b w:val="false"/>
          <w:i w:val="false"/>
          <w:color w:val="000000"/>
          <w:sz w:val="28"/>
          <w:u w:val="single"/>
        </w:rPr>
        <w:t xml:space="preserve"> за № </w:t>
      </w:r>
      <w:r>
        <w:rPr>
          <w:rFonts w:ascii="Times New Roman"/>
          <w:b w:val="false"/>
          <w:i w:val="false"/>
          <w:color w:val="000000"/>
          <w:sz w:val="28"/>
          <w:u w:val="single"/>
        </w:rPr>
        <w:t>349 от 11.12.2015 года.</w:t>
      </w:r>
    </w:p>
    <w:bookmarkStart w:name="z27" w:id="24"/>
    <w:p>
      <w:pPr>
        <w:spacing w:after="0"/>
        <w:ind w:left="0"/>
        <w:jc w:val="both"/>
      </w:pPr>
      <w:r>
        <w:rPr>
          <w:rFonts w:ascii="Times New Roman"/>
          <w:b w:val="false"/>
          <w:i w:val="false"/>
          <w:color w:val="000000"/>
          <w:sz w:val="28"/>
        </w:rPr>
        <w:t xml:space="preserve">
      1. Настоящие Правила благоустройства территории городов и населенных пунктов Актюбинской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и иными нормативными правовыми актами.</w:t>
      </w:r>
    </w:p>
    <w:bookmarkEnd w:id="24"/>
    <w:bookmarkStart w:name="z28" w:id="25"/>
    <w:p>
      <w:pPr>
        <w:spacing w:after="0"/>
        <w:ind w:left="0"/>
        <w:jc w:val="both"/>
      </w:pPr>
      <w:r>
        <w:rPr>
          <w:rFonts w:ascii="Times New Roman"/>
          <w:b w:val="false"/>
          <w:i w:val="false"/>
          <w:color w:val="000000"/>
          <w:sz w:val="28"/>
        </w:rPr>
        <w:t>
      2. Правила определяют порядок и регулируют отношения в сфере благоустройства территории городов и населенных пунктов Актюбинской области и являются обязательными для всех юридических и физических лиц, являющихся пользователями или собственниками земель, зданий и сооружений, встроенных помещений, нежилых помещений в жилых домах, расположенных на территории Актюбинской области, независимо от формы собственности.</w:t>
      </w:r>
    </w:p>
    <w:bookmarkEnd w:id="25"/>
    <w:bookmarkStart w:name="z29" w:id="26"/>
    <w:p>
      <w:pPr>
        <w:spacing w:after="0"/>
        <w:ind w:left="0"/>
        <w:jc w:val="both"/>
      </w:pPr>
      <w:r>
        <w:rPr>
          <w:rFonts w:ascii="Times New Roman"/>
          <w:b w:val="false"/>
          <w:i w:val="false"/>
          <w:color w:val="000000"/>
          <w:sz w:val="28"/>
        </w:rPr>
        <w:t>
      3. Координация и организация работ по благоустройству территории городов и населенных пунктов Актюбинской области осуществляется местными исполнительными органами, уполномоченными органами управления, руководителями учреждений и предприятий, ответственными за благоустройство.</w:t>
      </w:r>
    </w:p>
    <w:bookmarkEnd w:id="26"/>
    <w:bookmarkStart w:name="z30" w:id="27"/>
    <w:p>
      <w:pPr>
        <w:spacing w:after="0"/>
        <w:ind w:left="0"/>
        <w:jc w:val="both"/>
      </w:pPr>
      <w:r>
        <w:rPr>
          <w:rFonts w:ascii="Times New Roman"/>
          <w:b w:val="false"/>
          <w:i w:val="false"/>
          <w:color w:val="000000"/>
          <w:sz w:val="28"/>
        </w:rPr>
        <w:t>
      4. В Правилах используются следующие основные понятия:</w:t>
      </w:r>
    </w:p>
    <w:bookmarkEnd w:id="2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3)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pPr>
        <w:spacing w:after="0"/>
        <w:ind w:left="0"/>
        <w:jc w:val="both"/>
      </w:pPr>
      <w:r>
        <w:rPr>
          <w:rFonts w:ascii="Times New Roman"/>
          <w:b w:val="false"/>
          <w:i w:val="false"/>
          <w:color w:val="000000"/>
          <w:sz w:val="28"/>
        </w:rPr>
        <w:t>
      4)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5) твердые бытовые отходы (далее - ТБО) – коммунальные отходы в твердой форме;</w:t>
      </w:r>
    </w:p>
    <w:p>
      <w:pPr>
        <w:spacing w:after="0"/>
        <w:ind w:left="0"/>
        <w:jc w:val="both"/>
      </w:pPr>
      <w:r>
        <w:rPr>
          <w:rFonts w:ascii="Times New Roman"/>
          <w:b w:val="false"/>
          <w:i w:val="false"/>
          <w:color w:val="000000"/>
          <w:sz w:val="28"/>
        </w:rPr>
        <w:t>
      6) опасные отходы – отходы, которые содержат вредные вещества, обладающие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p>
      <w:pPr>
        <w:spacing w:after="0"/>
        <w:ind w:left="0"/>
        <w:jc w:val="both"/>
      </w:pPr>
      <w:r>
        <w:rPr>
          <w:rFonts w:ascii="Times New Roman"/>
          <w:b w:val="false"/>
          <w:i w:val="false"/>
          <w:color w:val="000000"/>
          <w:sz w:val="28"/>
        </w:rPr>
        <w:t>
      7)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w:t>
      </w:r>
    </w:p>
    <w:p>
      <w:pPr>
        <w:spacing w:after="0"/>
        <w:ind w:left="0"/>
        <w:jc w:val="both"/>
      </w:pPr>
      <w:r>
        <w:rPr>
          <w:rFonts w:ascii="Times New Roman"/>
          <w:b w:val="false"/>
          <w:i w:val="false"/>
          <w:color w:val="000000"/>
          <w:sz w:val="28"/>
        </w:rPr>
        <w:t>
      8)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p>
      <w:pPr>
        <w:spacing w:after="0"/>
        <w:ind w:left="0"/>
        <w:jc w:val="both"/>
      </w:pPr>
      <w:r>
        <w:rPr>
          <w:rFonts w:ascii="Times New Roman"/>
          <w:b w:val="false"/>
          <w:i w:val="false"/>
          <w:color w:val="000000"/>
          <w:sz w:val="28"/>
        </w:rPr>
        <w:t>
      9) отходы, не приемлемые на полигонах – жидкие отходы; опасные отходы, которые в условиях полигона являются взрывчатыми, коррозийными, окисляемыми, высоко огнеопасными или огнеопасными; отходы, вступающие в реакцию с водой; отходы от медицинских или ветеринарных учреждений, которые являются инфицированными; целые использованные шины и их фрагменты, за исключением применения в качестве стабилизирующего материала при рекультивации; отходы, которые не соответствуют критериям</w:t>
      </w:r>
    </w:p>
    <w:p>
      <w:pPr>
        <w:spacing w:after="0"/>
        <w:ind w:left="0"/>
        <w:jc w:val="both"/>
      </w:pPr>
      <w:r>
        <w:rPr>
          <w:rFonts w:ascii="Times New Roman"/>
          <w:b w:val="false"/>
          <w:i w:val="false"/>
          <w:color w:val="000000"/>
          <w:sz w:val="28"/>
        </w:rPr>
        <w:t>
      приема; ртутьсодержащие лампы и приборы; лом цветных и черных металлов; батареи литиевые, свинцово-кислотные; пестициды; макулатура, картон и отходы бумаги; стеклобой; электронное и электрическое оборудование; отходы содержащие стойкие органические загрязнители; отходы пластмассы, пластика, полиэтилена и полиэтилентерефталатовя упаковка; отходы строительных материалов; пищевые отходы;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w:t>
      </w:r>
      <w:r>
        <w:rPr>
          <w:rFonts w:ascii="Times New Roman"/>
          <w:b w:val="false"/>
          <w:i/>
          <w:color w:val="000000"/>
          <w:sz w:val="28"/>
        </w:rPr>
        <w:t>Глава 2. Благоустройство территории городов и населенных пунктов</w:t>
      </w:r>
    </w:p>
    <w:bookmarkEnd w:id="28"/>
    <w:bookmarkStart w:name="z32" w:id="29"/>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1. Обеспечение чистоты и порядка.</w:t>
      </w:r>
    </w:p>
    <w:bookmarkEnd w:id="29"/>
    <w:bookmarkStart w:name="z33" w:id="30"/>
    <w:p>
      <w:pPr>
        <w:spacing w:after="0"/>
        <w:ind w:left="0"/>
        <w:jc w:val="both"/>
      </w:pPr>
      <w:r>
        <w:rPr>
          <w:rFonts w:ascii="Times New Roman"/>
          <w:b w:val="false"/>
          <w:i w:val="false"/>
          <w:color w:val="000000"/>
          <w:sz w:val="28"/>
        </w:rPr>
        <w:t>
      Юридические и физические лица соблюдают чистоту и поддерживают порядок на территории городов и населенных пунктов Актюбинской области, в том числе на территориях индивидуальных жилых домов, не допускают повреждения и разрушения элементов благоустройства (дорог, тротуаров, газонов, малых архитектурных форм, освещения, водоотвода). При необходимости вскрытия благоустроенных территорий приводят их в первоначальный вид.</w:t>
      </w:r>
    </w:p>
    <w:bookmarkEnd w:id="30"/>
    <w:p>
      <w:pPr>
        <w:spacing w:after="0"/>
        <w:ind w:left="0"/>
        <w:jc w:val="both"/>
      </w:pPr>
      <w:r>
        <w:rPr>
          <w:rFonts w:ascii="Times New Roman"/>
          <w:b w:val="false"/>
          <w:i w:val="false"/>
          <w:color w:val="000000"/>
          <w:sz w:val="28"/>
        </w:rPr>
        <w:t>
      Текущее санитарное содержание местности осуществляется организациями, специализирующихся в области благоустройства территории.</w:t>
      </w:r>
    </w:p>
    <w:p>
      <w:pPr>
        <w:spacing w:after="0"/>
        <w:ind w:left="0"/>
        <w:jc w:val="both"/>
      </w:pPr>
      <w:r>
        <w:rPr>
          <w:rFonts w:ascii="Times New Roman"/>
          <w:b w:val="false"/>
          <w:i w:val="false"/>
          <w:color w:val="000000"/>
          <w:sz w:val="28"/>
        </w:rPr>
        <w:t>
      Текущее содержание и санитарная очистка городов и населенных пунктов осуществляются организациями по благоустройству.</w:t>
      </w:r>
    </w:p>
    <w:p>
      <w:pPr>
        <w:spacing w:after="0"/>
        <w:ind w:left="0"/>
        <w:jc w:val="both"/>
      </w:pPr>
      <w:r>
        <w:rPr>
          <w:rFonts w:ascii="Times New Roman"/>
          <w:b w:val="false"/>
          <w:i w:val="false"/>
          <w:color w:val="000000"/>
          <w:sz w:val="28"/>
        </w:rPr>
        <w:t>
      Физические и юридические лица всех организационно-правовых форм, в том числе собственники капитальных и временных объектов:</w:t>
      </w:r>
    </w:p>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p>
      <w:pPr>
        <w:spacing w:after="0"/>
        <w:ind w:left="0"/>
        <w:jc w:val="both"/>
      </w:pPr>
      <w:r>
        <w:rPr>
          <w:rFonts w:ascii="Times New Roman"/>
          <w:b w:val="false"/>
          <w:i w:val="false"/>
          <w:color w:val="000000"/>
          <w:sz w:val="28"/>
        </w:rPr>
        <w:t>
      3) содержат в технически исправном состоянии и чистоте (при необходимости производят чистку, мойку) таблички с указанием улиц и номеров домов;</w:t>
      </w:r>
    </w:p>
    <w:p>
      <w:pPr>
        <w:spacing w:after="0"/>
        <w:ind w:left="0"/>
        <w:jc w:val="both"/>
      </w:pP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 на прилегающей территории;</w:t>
      </w:r>
    </w:p>
    <w:bookmarkStart w:name="z34" w:id="31"/>
    <w:p>
      <w:pPr>
        <w:spacing w:after="0"/>
        <w:ind w:left="0"/>
        <w:jc w:val="both"/>
      </w:pPr>
      <w:r>
        <w:rPr>
          <w:rFonts w:ascii="Times New Roman"/>
          <w:b w:val="false"/>
          <w:i w:val="false"/>
          <w:color w:val="000000"/>
          <w:sz w:val="28"/>
        </w:rPr>
        <w:t>
      9. Физическим и юридическим лицам не допускается:</w:t>
      </w:r>
    </w:p>
    <w:bookmarkEnd w:id="31"/>
    <w:p>
      <w:pPr>
        <w:spacing w:after="0"/>
        <w:ind w:left="0"/>
        <w:jc w:val="both"/>
      </w:pPr>
      <w:r>
        <w:rPr>
          <w:rFonts w:ascii="Times New Roman"/>
          <w:b w:val="false"/>
          <w:i w:val="false"/>
          <w:color w:val="000000"/>
          <w:sz w:val="28"/>
        </w:rPr>
        <w:t>
      1) сорить на улицах, площадях, пляжах, парках, скверах и местах общего пользования;</w:t>
      </w:r>
    </w:p>
    <w:p>
      <w:pPr>
        <w:spacing w:after="0"/>
        <w:ind w:left="0"/>
        <w:jc w:val="both"/>
      </w:pPr>
      <w:r>
        <w:rPr>
          <w:rFonts w:ascii="Times New Roman"/>
          <w:b w:val="false"/>
          <w:i w:val="false"/>
          <w:color w:val="000000"/>
          <w:sz w:val="28"/>
        </w:rPr>
        <w:t>
      2) сжигание ТБО, тары, производственных, бытовых и опасных отходов, разведение огня в местах общего пользования, включая внутренние территории предприятий и индивидуальных жилых домов, а также в контейнерах;</w:t>
      </w:r>
    </w:p>
    <w:p>
      <w:pPr>
        <w:spacing w:after="0"/>
        <w:ind w:left="0"/>
        <w:jc w:val="both"/>
      </w:pPr>
      <w:r>
        <w:rPr>
          <w:rFonts w:ascii="Times New Roman"/>
          <w:b w:val="false"/>
          <w:i w:val="false"/>
          <w:color w:val="000000"/>
          <w:sz w:val="28"/>
        </w:rPr>
        <w:t>
      3) сброс неочищенных вод промышленных предприятий в водоемы;</w:t>
      </w:r>
    </w:p>
    <w:p>
      <w:pPr>
        <w:spacing w:after="0"/>
        <w:ind w:left="0"/>
        <w:jc w:val="both"/>
      </w:pPr>
      <w:r>
        <w:rPr>
          <w:rFonts w:ascii="Times New Roman"/>
          <w:b w:val="false"/>
          <w:i w:val="false"/>
          <w:color w:val="000000"/>
          <w:sz w:val="28"/>
        </w:rPr>
        <w:t>
      4) мойка, очистка и ремонт транспортных средств, а также стирка ковровых изделий внутри жилых кварталов и в местах общего пользования, у водоразборных колонок, подъездов жилых домов, на водоемах, в местах массового отдыха людей;</w:t>
      </w:r>
    </w:p>
    <w:p>
      <w:pPr>
        <w:spacing w:after="0"/>
        <w:ind w:left="0"/>
        <w:jc w:val="both"/>
      </w:pPr>
      <w:r>
        <w:rPr>
          <w:rFonts w:ascii="Times New Roman"/>
          <w:b w:val="false"/>
          <w:i w:val="false"/>
          <w:color w:val="000000"/>
          <w:sz w:val="28"/>
        </w:rPr>
        <w:t>
      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p>
    <w:p>
      <w:pPr>
        <w:spacing w:after="0"/>
        <w:ind w:left="0"/>
        <w:jc w:val="both"/>
      </w:pPr>
      <w:r>
        <w:rPr>
          <w:rFonts w:ascii="Times New Roman"/>
          <w:b w:val="false"/>
          <w:i w:val="false"/>
          <w:color w:val="000000"/>
          <w:sz w:val="28"/>
        </w:rPr>
        <w:t>
      6) выпускать транспортное средство с сыпучим материалом с карьера без брезентового покрытия;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2. Организация уборки территорий</w:t>
      </w:r>
    </w:p>
    <w:bookmarkEnd w:id="32"/>
    <w:p>
      <w:pPr>
        <w:spacing w:after="0"/>
        <w:ind w:left="0"/>
        <w:jc w:val="both"/>
      </w:pPr>
      <w:r>
        <w:rPr>
          <w:rFonts w:ascii="Times New Roman"/>
          <w:b w:val="false"/>
          <w:i w:val="false"/>
          <w:color w:val="000000"/>
          <w:sz w:val="28"/>
        </w:rPr>
        <w:t>
      Уборка и содержание мест общего пользования включают в себя следующие виды услуг:</w:t>
      </w:r>
    </w:p>
    <w:p>
      <w:pPr>
        <w:spacing w:after="0"/>
        <w:ind w:left="0"/>
        <w:jc w:val="both"/>
      </w:pPr>
      <w:r>
        <w:rPr>
          <w:rFonts w:ascii="Times New Roman"/>
          <w:b w:val="false"/>
          <w:i w:val="false"/>
          <w:color w:val="000000"/>
          <w:sz w:val="28"/>
        </w:rPr>
        <w:t>
      1) уборка и вывоз мелкого и бытового мусора и отходов;</w:t>
      </w:r>
    </w:p>
    <w:p>
      <w:pPr>
        <w:spacing w:after="0"/>
        <w:ind w:left="0"/>
        <w:jc w:val="both"/>
      </w:pPr>
      <w:r>
        <w:rPr>
          <w:rFonts w:ascii="Times New Roman"/>
          <w:b w:val="false"/>
          <w:i w:val="false"/>
          <w:color w:val="000000"/>
          <w:sz w:val="28"/>
        </w:rPr>
        <w:t>
      2) уборка и вывоз крупногабаритного мусора и отходов;</w:t>
      </w:r>
    </w:p>
    <w:p>
      <w:pPr>
        <w:spacing w:after="0"/>
        <w:ind w:left="0"/>
        <w:jc w:val="both"/>
      </w:pPr>
      <w:r>
        <w:rPr>
          <w:rFonts w:ascii="Times New Roman"/>
          <w:b w:val="false"/>
          <w:i w:val="false"/>
          <w:color w:val="000000"/>
          <w:sz w:val="28"/>
        </w:rPr>
        <w:t>
      3) подметание;</w:t>
      </w:r>
    </w:p>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p>
      <w:pPr>
        <w:spacing w:after="0"/>
        <w:ind w:left="0"/>
        <w:jc w:val="both"/>
      </w:pPr>
      <w:r>
        <w:rPr>
          <w:rFonts w:ascii="Times New Roman"/>
          <w:b w:val="false"/>
          <w:i w:val="false"/>
          <w:color w:val="000000"/>
          <w:sz w:val="28"/>
        </w:rPr>
        <w:t>
      Уборку и содержание в чистоте проезжей части улиц по всей ее ширине, площадей, дорог и проездов дорожной сети города и населенного пункта, парковочных карманов, а также набережных, мостов, путепроводов производят организации, выигравшие конкурс на производство данных работ в соответствии с действующим законодательством.</w:t>
      </w:r>
    </w:p>
    <w:p>
      <w:pPr>
        <w:spacing w:after="0"/>
        <w:ind w:left="0"/>
        <w:jc w:val="both"/>
      </w:pPr>
      <w:r>
        <w:rPr>
          <w:rFonts w:ascii="Times New Roman"/>
          <w:b w:val="false"/>
          <w:i w:val="false"/>
          <w:color w:val="000000"/>
          <w:sz w:val="28"/>
        </w:rPr>
        <w:t>
      Уборка тротуаров, расположенных вдоль улиц и проездов или отделенных от проезжей части газонами, и не имеющих непосредственные выходы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организациями, осуществляющими уборку и содержание проезжей части.</w:t>
      </w:r>
    </w:p>
    <w:p>
      <w:pPr>
        <w:spacing w:after="0"/>
        <w:ind w:left="0"/>
        <w:jc w:val="both"/>
      </w:pPr>
      <w:r>
        <w:rPr>
          <w:rFonts w:ascii="Times New Roman"/>
          <w:b w:val="false"/>
          <w:i w:val="false"/>
          <w:color w:val="000000"/>
          <w:sz w:val="28"/>
        </w:rPr>
        <w:t>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собственниками.</w:t>
      </w:r>
    </w:p>
    <w:p>
      <w:pPr>
        <w:spacing w:after="0"/>
        <w:ind w:left="0"/>
        <w:jc w:val="both"/>
      </w:pPr>
      <w:r>
        <w:rPr>
          <w:rFonts w:ascii="Times New Roman"/>
          <w:b w:val="false"/>
          <w:i w:val="false"/>
          <w:color w:val="000000"/>
          <w:sz w:val="28"/>
        </w:rPr>
        <w:t>
      Уборка и содержание прилегающих, отведенных территорий, подъездов к ним от городских улиц в радиусе пяти метров обеспечивается юридическими и физическими лицами, в собственности и пользовании которых находятся строения, расположенные на отведенных территориях, самостоятельно или по договору с организациями.</w:t>
      </w:r>
    </w:p>
    <w:p>
      <w:pPr>
        <w:spacing w:after="0"/>
        <w:ind w:left="0"/>
        <w:jc w:val="both"/>
      </w:pPr>
      <w:r>
        <w:rPr>
          <w:rFonts w:ascii="Times New Roman"/>
          <w:b w:val="false"/>
          <w:i w:val="false"/>
          <w:color w:val="000000"/>
          <w:sz w:val="28"/>
        </w:rPr>
        <w:t>
      Уборка территорий, прилегающих к отдельно стоящим объектам рекламы, в радиусе пяти метров от рекламных конструкций, обеспечивается собственниками рекламных конструкций и организациями, осуществляющими уборку по договору с ними.</w:t>
      </w:r>
    </w:p>
    <w:p>
      <w:pPr>
        <w:spacing w:after="0"/>
        <w:ind w:left="0"/>
        <w:jc w:val="both"/>
      </w:pPr>
      <w:r>
        <w:rPr>
          <w:rFonts w:ascii="Times New Roman"/>
          <w:b w:val="false"/>
          <w:i w:val="false"/>
          <w:color w:val="000000"/>
          <w:sz w:val="28"/>
        </w:rPr>
        <w:t>
      Уборку территорий вокруг мачт и опорных установок наружного освещения и контактной сети, расположенных на тротуарах, производят организации, ответственные за уборку тротуаров.</w:t>
      </w:r>
    </w:p>
    <w:p>
      <w:pPr>
        <w:spacing w:after="0"/>
        <w:ind w:left="0"/>
        <w:jc w:val="both"/>
      </w:pPr>
      <w:r>
        <w:rPr>
          <w:rFonts w:ascii="Times New Roman"/>
          <w:b w:val="false"/>
          <w:i w:val="false"/>
          <w:color w:val="000000"/>
          <w:sz w:val="28"/>
        </w:rPr>
        <w:t>
      Уборка территорий, прилегающих к трансформаторным или распределительным подстанциям, сетям теплоснабжения в надземном исполнении и другим инженерным сооружениям (во избежание повреждений), работающим в автоматическом режиме (без обслуживающего персонала), а также к опорам линий электропередач обеспечивается собственниками данных объектов. Уборка и содержание территорий охранных зон под надземными трубопроводами обеспечивается собственниками сетей.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3. Сбор и вывоз отходов.</w:t>
      </w:r>
    </w:p>
    <w:bookmarkEnd w:id="33"/>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приказа</w:t>
      </w:r>
      <w:r>
        <w:rPr>
          <w:rFonts w:ascii="Times New Roman"/>
          <w:b w:val="false"/>
          <w:i w:val="false"/>
          <w:color w:val="000000"/>
          <w:sz w:val="28"/>
        </w:rPr>
        <w:t xml:space="preserve"> и. 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 контейнеры для сбора ТБО оснащают крышками.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w:t>
      </w:r>
    </w:p>
    <w:p>
      <w:pPr>
        <w:spacing w:after="0"/>
        <w:ind w:left="0"/>
        <w:jc w:val="both"/>
      </w:pPr>
      <w:r>
        <w:rPr>
          <w:rFonts w:ascii="Times New Roman"/>
          <w:b w:val="false"/>
          <w:i w:val="false"/>
          <w:color w:val="000000"/>
          <w:sz w:val="28"/>
        </w:rPr>
        <w:t>
      Физическим и юридическим лицам, организациям по уборке не допускается:</w:t>
      </w:r>
    </w:p>
    <w:p>
      <w:pPr>
        <w:spacing w:after="0"/>
        <w:ind w:left="0"/>
        <w:jc w:val="both"/>
      </w:pPr>
      <w:r>
        <w:rPr>
          <w:rFonts w:ascii="Times New Roman"/>
          <w:b w:val="false"/>
          <w:i w:val="false"/>
          <w:color w:val="000000"/>
          <w:sz w:val="28"/>
        </w:rPr>
        <w:t>
      1) перемещать мусор на проезжую часть улиц и проезды при выполнении работ по санитарной очистке территории;</w:t>
      </w:r>
    </w:p>
    <w:p>
      <w:pPr>
        <w:spacing w:after="0"/>
        <w:ind w:left="0"/>
        <w:jc w:val="both"/>
      </w:pPr>
      <w:r>
        <w:rPr>
          <w:rFonts w:ascii="Times New Roman"/>
          <w:b w:val="false"/>
          <w:i w:val="false"/>
          <w:color w:val="000000"/>
          <w:sz w:val="28"/>
        </w:rPr>
        <w:t>
      2)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pPr>
        <w:spacing w:after="0"/>
        <w:ind w:left="0"/>
        <w:jc w:val="both"/>
      </w:pPr>
      <w:r>
        <w:rPr>
          <w:rFonts w:ascii="Times New Roman"/>
          <w:b w:val="false"/>
          <w:i w:val="false"/>
          <w:color w:val="000000"/>
          <w:sz w:val="28"/>
        </w:rPr>
        <w:t>
      3) повреждение и уничтожение зеленых насаждений при складировании снега;</w:t>
      </w:r>
    </w:p>
    <w:p>
      <w:pPr>
        <w:spacing w:after="0"/>
        <w:ind w:left="0"/>
        <w:jc w:val="both"/>
      </w:pPr>
      <w:r>
        <w:rPr>
          <w:rFonts w:ascii="Times New Roman"/>
          <w:b w:val="false"/>
          <w:i w:val="false"/>
          <w:color w:val="000000"/>
          <w:sz w:val="28"/>
        </w:rPr>
        <w:t>
      4) перемещение снега на тротуары и газоны при формировании снежных валов у края дороги;</w:t>
      </w:r>
    </w:p>
    <w:p>
      <w:pPr>
        <w:spacing w:after="0"/>
        <w:ind w:left="0"/>
        <w:jc w:val="both"/>
      </w:pPr>
      <w:r>
        <w:rPr>
          <w:rFonts w:ascii="Times New Roman"/>
          <w:b w:val="false"/>
          <w:i w:val="false"/>
          <w:color w:val="000000"/>
          <w:sz w:val="28"/>
        </w:rPr>
        <w:t>
      5) вынос и складирование снега на проезжей части, после уборки снежного вала;</w:t>
      </w:r>
    </w:p>
    <w:p>
      <w:pPr>
        <w:spacing w:after="0"/>
        <w:ind w:left="0"/>
        <w:jc w:val="both"/>
      </w:pPr>
      <w:r>
        <w:rPr>
          <w:rFonts w:ascii="Times New Roman"/>
          <w:b w:val="false"/>
          <w:i w:val="false"/>
          <w:color w:val="000000"/>
          <w:sz w:val="28"/>
        </w:rPr>
        <w:t>
      6) складирование снежного вала на ливнеприемниках;</w:t>
      </w:r>
    </w:p>
    <w:p>
      <w:pPr>
        <w:spacing w:after="0"/>
        <w:ind w:left="0"/>
        <w:jc w:val="both"/>
      </w:pPr>
      <w:r>
        <w:rPr>
          <w:rFonts w:ascii="Times New Roman"/>
          <w:b w:val="false"/>
          <w:i w:val="false"/>
          <w:color w:val="000000"/>
          <w:sz w:val="28"/>
        </w:rPr>
        <w:t>
      7) сбрасывание снега, льда и мусора в воронки водосточных труб;</w:t>
      </w:r>
    </w:p>
    <w:p>
      <w:pPr>
        <w:spacing w:after="0"/>
        <w:ind w:left="0"/>
        <w:jc w:val="both"/>
      </w:pPr>
      <w:r>
        <w:rPr>
          <w:rFonts w:ascii="Times New Roman"/>
          <w:b w:val="false"/>
          <w:i w:val="false"/>
          <w:color w:val="000000"/>
          <w:sz w:val="28"/>
        </w:rPr>
        <w:t>
      8) сброс мусора, грязи, загрязненного снега, наледи, неочищенных промышленных и хозяйственно-бытовых стоков на территории береговой зоны;</w:t>
      </w:r>
    </w:p>
    <w:p>
      <w:pPr>
        <w:spacing w:after="0"/>
        <w:ind w:left="0"/>
        <w:jc w:val="both"/>
      </w:pPr>
      <w:r>
        <w:rPr>
          <w:rFonts w:ascii="Times New Roman"/>
          <w:b w:val="false"/>
          <w:i w:val="false"/>
          <w:color w:val="000000"/>
          <w:sz w:val="28"/>
        </w:rPr>
        <w:t>
      9) сброс смета и бытового мусора в водосточные коллекторы, дождеприемные колодцы и арычную систему;</w:t>
      </w:r>
    </w:p>
    <w:p>
      <w:pPr>
        <w:spacing w:after="0"/>
        <w:ind w:left="0"/>
        <w:jc w:val="both"/>
      </w:pPr>
      <w:r>
        <w:rPr>
          <w:rFonts w:ascii="Times New Roman"/>
          <w:b w:val="false"/>
          <w:i w:val="false"/>
          <w:color w:val="000000"/>
          <w:sz w:val="28"/>
        </w:rPr>
        <w:t>
      10) сгребание листвы к комлевой части деревьев и кустарников.</w:t>
      </w:r>
    </w:p>
    <w:p>
      <w:pPr>
        <w:spacing w:after="0"/>
        <w:ind w:left="0"/>
        <w:jc w:val="both"/>
      </w:pPr>
      <w:r>
        <w:rPr>
          <w:rFonts w:ascii="Times New Roman"/>
          <w:b w:val="false"/>
          <w:i w:val="false"/>
          <w:color w:val="000000"/>
          <w:sz w:val="28"/>
        </w:rPr>
        <w:t>
      В период листопада организации, ответственные за уборку отведенных территорий, производят сгребание и вывоз опавшей листвы с газонов вдоль улиц и магистралей, дворовых территорий.</w:t>
      </w:r>
    </w:p>
    <w:p>
      <w:pPr>
        <w:spacing w:after="0"/>
        <w:ind w:left="0"/>
        <w:jc w:val="both"/>
      </w:pPr>
      <w:r>
        <w:rPr>
          <w:rFonts w:ascii="Times New Roman"/>
          <w:b w:val="false"/>
          <w:i w:val="false"/>
          <w:color w:val="000000"/>
          <w:sz w:val="28"/>
        </w:rPr>
        <w:t>
      При уборке дорог в парках, лесопарках, садах, скверах, бульварах и других зеленых зонах физическим и юридическим лицам допускается временное складирование снега высотой не более тридцати сантиметров,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pPr>
        <w:spacing w:after="0"/>
        <w:ind w:left="0"/>
        <w:jc w:val="both"/>
      </w:pPr>
      <w:r>
        <w:rPr>
          <w:rFonts w:ascii="Times New Roman"/>
          <w:b w:val="false"/>
          <w:i w:val="false"/>
          <w:color w:val="000000"/>
          <w:sz w:val="28"/>
        </w:rPr>
        <w:t>
      Уборка и вывоз снега от края проезжей части производится силами физических и юридических лиц, ответственных за уборку проезжей части данной улицы или проезда.</w:t>
      </w:r>
    </w:p>
    <w:p>
      <w:pPr>
        <w:spacing w:after="0"/>
        <w:ind w:left="0"/>
        <w:jc w:val="both"/>
      </w:pPr>
      <w:r>
        <w:rPr>
          <w:rFonts w:ascii="Times New Roman"/>
          <w:b w:val="false"/>
          <w:i w:val="false"/>
          <w:color w:val="000000"/>
          <w:sz w:val="28"/>
        </w:rPr>
        <w:t>
      Технология и режимы производства уборочных работ на проезжей части улиц и проездов, тротуаров и дворовых территорий физических и юридических лиц обеспечивает беспрепятственное движение транспортных средств и пешеходов, независимо от погодных условий.</w:t>
      </w:r>
    </w:p>
    <w:p>
      <w:pPr>
        <w:spacing w:after="0"/>
        <w:ind w:left="0"/>
        <w:jc w:val="both"/>
      </w:pPr>
      <w:r>
        <w:rPr>
          <w:rFonts w:ascii="Times New Roman"/>
          <w:b w:val="false"/>
          <w:i w:val="false"/>
          <w:color w:val="000000"/>
          <w:sz w:val="28"/>
        </w:rPr>
        <w:t>
      Физическими и юридическими лицами снег, счищаемый с проезжей части дорог, улиц, проездов,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препятствующие проходу пешеходов и проезду транспорта.</w:t>
      </w:r>
    </w:p>
    <w:p>
      <w:pPr>
        <w:spacing w:after="0"/>
        <w:ind w:left="0"/>
        <w:jc w:val="both"/>
      </w:pPr>
      <w:r>
        <w:rPr>
          <w:rFonts w:ascii="Times New Roman"/>
          <w:b w:val="false"/>
          <w:i w:val="false"/>
          <w:color w:val="000000"/>
          <w:sz w:val="28"/>
        </w:rPr>
        <w:t>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организациями по вывозу снега очищаются от снега и наледи до бортового камня, в течение всего зимнего периода постоянно.</w:t>
      </w:r>
    </w:p>
    <w:p>
      <w:pPr>
        <w:spacing w:after="0"/>
        <w:ind w:left="0"/>
        <w:jc w:val="both"/>
      </w:pPr>
      <w:r>
        <w:rPr>
          <w:rFonts w:ascii="Times New Roman"/>
          <w:b w:val="false"/>
          <w:i w:val="false"/>
          <w:color w:val="000000"/>
          <w:sz w:val="28"/>
        </w:rPr>
        <w:t>
      Физическими и юридическими лицами вывоз снега осуществляется на специально подготовленные площадки.</w:t>
      </w:r>
    </w:p>
    <w:p>
      <w:pPr>
        <w:spacing w:after="0"/>
        <w:ind w:left="0"/>
        <w:jc w:val="both"/>
      </w:pPr>
      <w:r>
        <w:rPr>
          <w:rFonts w:ascii="Times New Roman"/>
          <w:b w:val="false"/>
          <w:i w:val="false"/>
          <w:color w:val="000000"/>
          <w:sz w:val="28"/>
        </w:rPr>
        <w:t>
      Обустройство строительных площадок, участков для работ производится физическими и юридическими лицами в соответствии требованиями СН РК 1.03-00-2011 "Строительное производство. Организация строительства предприятий, зданий и сооружений".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w:t>
      </w:r>
      <w:r>
        <w:rPr>
          <w:rFonts w:ascii="Times New Roman"/>
          <w:b w:val="false"/>
          <w:i/>
          <w:color w:val="000000"/>
          <w:sz w:val="28"/>
        </w:rPr>
        <w:t>Параграф 4. Ответственность за нарушение требований Правил.</w:t>
      </w:r>
    </w:p>
    <w:bookmarkEnd w:id="34"/>
    <w:p>
      <w:pPr>
        <w:spacing w:after="0"/>
        <w:ind w:left="0"/>
        <w:jc w:val="both"/>
      </w:pPr>
      <w:r>
        <w:rPr>
          <w:rFonts w:ascii="Times New Roman"/>
          <w:b w:val="false"/>
          <w:i w:val="false"/>
          <w:color w:val="000000"/>
          <w:sz w:val="28"/>
        </w:rPr>
        <w:t>
      Физические и юридические лица, не зависимо от форм собственности, за нарушение требований настоящих Правил несут ответственность, предусмотренную законодательством Республики Казахстан.</w:t>
      </w:r>
    </w:p>
    <w:bookmarkStart w:name="z38" w:id="35"/>
    <w:p>
      <w:pPr>
        <w:spacing w:after="0"/>
        <w:ind w:left="0"/>
        <w:jc w:val="left"/>
      </w:pPr>
      <w:r>
        <w:rPr>
          <w:rFonts w:ascii="Times New Roman"/>
          <w:b/>
          <w:i w:val="false"/>
          <w:color w:val="000000"/>
        </w:rPr>
        <w:t xml:space="preserve"> 7.ОСНОВНАЯ ЧАСТЬ (1)</w:t>
      </w:r>
    </w:p>
    <w:bookmarkEnd w:id="35"/>
    <w:bookmarkStart w:name="z39" w:id="36"/>
    <w:p>
      <w:pPr>
        <w:spacing w:after="0"/>
        <w:ind w:left="0"/>
        <w:jc w:val="left"/>
      </w:pPr>
      <w:r>
        <w:rPr>
          <w:rFonts w:ascii="Times New Roman"/>
          <w:b/>
          <w:i w:val="false"/>
          <w:color w:val="000000"/>
        </w:rPr>
        <w:t xml:space="preserve"> 7.1 Характеристика полигонов ТБО по Иргизскому району</w:t>
      </w:r>
    </w:p>
    <w:bookmarkEnd w:id="36"/>
    <w:p>
      <w:pPr>
        <w:spacing w:after="0"/>
        <w:ind w:left="0"/>
        <w:jc w:val="both"/>
      </w:pPr>
      <w:r>
        <w:rPr>
          <w:rFonts w:ascii="Times New Roman"/>
          <w:b w:val="false"/>
          <w:i w:val="false"/>
          <w:color w:val="000000"/>
          <w:sz w:val="28"/>
        </w:rPr>
        <w:t>
      Под полигоном захоронения отходов (далее – полигон/свалка)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 эпидемиологическим требованиям.</w:t>
      </w:r>
    </w:p>
    <w:p>
      <w:pPr>
        <w:spacing w:after="0"/>
        <w:ind w:left="0"/>
        <w:jc w:val="both"/>
      </w:pPr>
      <w:r>
        <w:rPr>
          <w:rFonts w:ascii="Times New Roman"/>
          <w:b w:val="false"/>
          <w:i w:val="false"/>
          <w:color w:val="000000"/>
          <w:sz w:val="28"/>
        </w:rPr>
        <w:t>
      Полигон ТБО является специальным сооружением, предназначенным для их изоляции и обезвреживания, гарантирует санитарную надежность в ООС и эпидемиологическую безопасность для населения. Сбор ТБО осуществляется в специальные контейнеры (многоэтажная застройка и организации) и в разовые емкости, принадлежащие индивидуальным домовладельцам (мешки, коробки и т. д.). Погрузка отходов в транспорт осуществляется механически или вручную. Бытовые и коммунальные собирается по факту накопления с периодичностью не реже одного раза в пять дней. Транспортирование от мест накопления ТБО до полигона ведется специализированным автотранспортным средством.</w:t>
      </w:r>
    </w:p>
    <w:p>
      <w:pPr>
        <w:spacing w:after="0"/>
        <w:ind w:left="0"/>
        <w:jc w:val="both"/>
      </w:pPr>
      <w:r>
        <w:rPr>
          <w:rFonts w:ascii="Times New Roman"/>
          <w:b w:val="false"/>
          <w:i w:val="false"/>
          <w:color w:val="000000"/>
          <w:sz w:val="28"/>
        </w:rPr>
        <w:t xml:space="preserve">
      Запрещается захоронение опасных отходов на полигонах неопасных отходов. На полигоне ТБО не допускается складирование отходов, запрещенных к приему </w:t>
      </w:r>
      <w:r>
        <w:rPr>
          <w:rFonts w:ascii="Times New Roman"/>
          <w:b w:val="false"/>
          <w:i w:val="false"/>
          <w:color w:val="000000"/>
          <w:sz w:val="28"/>
        </w:rPr>
        <w:t>п. 1</w:t>
      </w:r>
      <w:r>
        <w:rPr>
          <w:rFonts w:ascii="Times New Roman"/>
          <w:b w:val="false"/>
          <w:i w:val="false"/>
          <w:color w:val="000000"/>
          <w:sz w:val="28"/>
        </w:rPr>
        <w:t xml:space="preserve"> ст. 301 Экологического кодекса РК.</w:t>
      </w:r>
    </w:p>
    <w:p>
      <w:pPr>
        <w:spacing w:after="0"/>
        <w:ind w:left="0"/>
        <w:jc w:val="both"/>
      </w:pPr>
      <w:r>
        <w:rPr>
          <w:rFonts w:ascii="Times New Roman"/>
          <w:b w:val="false"/>
          <w:i w:val="false"/>
          <w:color w:val="000000"/>
          <w:sz w:val="28"/>
        </w:rPr>
        <w:t>
      В рамках программы генерального плана развития по Иргизскому району Актюбинской области предусмотрены разработка рабочего проекта проектно- сметной документации с дальнейшей постройки или реконструкции (рекультивации) полигонов твердо-бытовых отходов. Также в соответствии генерального плана развития Иргизского района выделены из местных бюджетных средств для разработки ПСД на 2025 по 2028 годы по каждому сельскому округу.</w:t>
      </w:r>
    </w:p>
    <w:p>
      <w:pPr>
        <w:spacing w:after="0"/>
        <w:ind w:left="0"/>
        <w:jc w:val="both"/>
      </w:pPr>
      <w:r>
        <w:rPr>
          <w:rFonts w:ascii="Times New Roman"/>
          <w:b w:val="false"/>
          <w:i w:val="false"/>
          <w:color w:val="000000"/>
          <w:sz w:val="28"/>
        </w:rPr>
        <w:t>
      Предприятием для обслуживания полигонов ТБО (свалки) является сторонние организации по обслуживанию Иргизского района Актюбинской области. В эксплуатацию входит регулярная очистка, сбор, вывоз транспортировка и захоронение твердо-бытовых отходов. Особо охраняемые природные территории на месте расположения объекта отсутствуют.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Сведения полигонов ТБО (местные свалки для вывоза ТБО) указаны по сельскому округу Иргиз, </w:t>
      </w:r>
      <w:r>
        <w:rPr>
          <w:rFonts w:ascii="Times New Roman"/>
          <w:b w:val="false"/>
          <w:i w:val="false"/>
          <w:color w:val="000000"/>
          <w:sz w:val="28"/>
          <w:u w:val="single"/>
        </w:rPr>
        <w:t>Иргизского</w:t>
      </w:r>
      <w:r>
        <w:rPr>
          <w:rFonts w:ascii="Times New Roman"/>
          <w:b w:val="false"/>
          <w:i w:val="false"/>
          <w:color w:val="000000"/>
          <w:sz w:val="28"/>
          <w:u w:val="single"/>
        </w:rPr>
        <w:t xml:space="preserve"> района Актюбинской области: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Иргизский</w:t>
      </w:r>
      <w:r>
        <w:rPr>
          <w:rFonts w:ascii="Times New Roman"/>
          <w:b w:val="false"/>
          <w:i w:val="false"/>
          <w:color w:val="000000"/>
          <w:sz w:val="28"/>
          <w:u w:val="single"/>
        </w:rPr>
        <w:t xml:space="preserve"> сельский округ;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Иргизский</w:t>
      </w:r>
      <w:r>
        <w:rPr>
          <w:rFonts w:ascii="Times New Roman"/>
          <w:b w:val="false"/>
          <w:i w:val="false"/>
          <w:color w:val="000000"/>
          <w:sz w:val="28"/>
          <w:u w:val="single"/>
        </w:rPr>
        <w:t xml:space="preserve"> сельский округ: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Краткие сведения полигона ТБО с/о </w:t>
      </w:r>
      <w:r>
        <w:rPr>
          <w:rFonts w:ascii="Times New Roman"/>
          <w:b w:val="false"/>
          <w:i w:val="false"/>
          <w:color w:val="000000"/>
          <w:sz w:val="28"/>
          <w:u w:val="single"/>
        </w:rPr>
        <w:t>Иргизский</w:t>
      </w:r>
      <w:r>
        <w:rPr>
          <w:rFonts w:ascii="Times New Roman"/>
          <w:b w:val="false"/>
          <w:i w:val="false"/>
          <w:color w:val="000000"/>
          <w:sz w:val="28"/>
          <w:u w:val="single"/>
        </w:rPr>
        <w:t xml:space="preserve">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Исходные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Единицы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исходные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Иргизский район, село Иргиз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02-025-003-311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p>
            <w:pPr>
              <w:spacing w:after="20"/>
              <w:ind w:left="20"/>
              <w:jc w:val="both"/>
            </w:pPr>
            <w:r>
              <w:rPr>
                <w:rFonts w:ascii="Times New Roman"/>
                <w:b w:val="false"/>
                <w:i w:val="false"/>
                <w:color w:val="000000"/>
                <w:sz w:val="20"/>
              </w:rPr>
              <w:t>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"Аппарат Акимата Иргиз"</w:t>
            </w:r>
          </w:p>
          <w:p>
            <w:pPr>
              <w:spacing w:after="20"/>
              <w:ind w:left="20"/>
              <w:jc w:val="both"/>
            </w:pPr>
            <w:r>
              <w:rPr>
                <w:rFonts w:ascii="Times New Roman"/>
                <w:b w:val="false"/>
                <w:i w:val="false"/>
                <w:color w:val="000000"/>
                <w:sz w:val="20"/>
              </w:rPr>
              <w:t>
БИН: 961240001610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и строительства полигона ТБО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жителей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7000 жителей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 нет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накопленных отходов ТБО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"Аппарат Акимата Иргиз"</w:t>
            </w:r>
          </w:p>
        </w:tc>
      </w:tr>
    </w:tbl>
    <w:p>
      <w:pPr>
        <w:spacing w:after="0"/>
        <w:ind w:left="0"/>
        <w:jc w:val="both"/>
      </w:pPr>
      <w:r>
        <w:rPr>
          <w:rFonts w:ascii="Times New Roman"/>
          <w:b w:val="false"/>
          <w:i w:val="false"/>
          <w:color w:val="000000"/>
          <w:sz w:val="28"/>
        </w:rPr>
        <w:t>
      В селе Иргиз проживает около 7000 жителей по данным на 2024 год. Полигон ТБО расположен на территории села Иргиз, с кадастровым номером 02- 025-003-311 и введен в эксплуатацию в 2018 г.</w:t>
      </w:r>
    </w:p>
    <w:p>
      <w:pPr>
        <w:spacing w:after="0"/>
        <w:ind w:left="0"/>
        <w:jc w:val="both"/>
      </w:pPr>
      <w:r>
        <w:rPr>
          <w:rFonts w:ascii="Times New Roman"/>
          <w:b w:val="false"/>
          <w:i w:val="false"/>
          <w:color w:val="000000"/>
          <w:sz w:val="28"/>
        </w:rPr>
        <w:t>
      Участок складирования – основное сооружение полигона. Он занимает около 85-95% площади полигона ТБО. Участок складирования разбит на очереди эксплуатации с учетом обеспечения производства работ по приему ТБО. Разработка проекта ПСД полигона ТБО предусмотрено на 2027-2028 гг.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Существующие основные проблемы:</w:t>
      </w:r>
    </w:p>
    <w:p>
      <w:pPr>
        <w:spacing w:after="0"/>
        <w:ind w:left="0"/>
        <w:jc w:val="both"/>
      </w:pPr>
      <w:r>
        <w:rPr>
          <w:rFonts w:ascii="Times New Roman"/>
          <w:b w:val="false"/>
          <w:i w:val="false"/>
          <w:color w:val="000000"/>
          <w:sz w:val="28"/>
        </w:rPr>
        <w:t>
      - Территория полигона ТБО не огорожена;</w:t>
      </w:r>
    </w:p>
    <w:p>
      <w:pPr>
        <w:spacing w:after="0"/>
        <w:ind w:left="0"/>
        <w:jc w:val="both"/>
      </w:pPr>
      <w:r>
        <w:rPr>
          <w:rFonts w:ascii="Times New Roman"/>
          <w:b w:val="false"/>
          <w:i w:val="false"/>
          <w:color w:val="000000"/>
          <w:sz w:val="28"/>
        </w:rPr>
        <w:t>
      - Беспорядочное складирование отходов;</w:t>
      </w:r>
    </w:p>
    <w:p>
      <w:pPr>
        <w:spacing w:after="0"/>
        <w:ind w:left="0"/>
        <w:jc w:val="both"/>
      </w:pPr>
      <w:r>
        <w:rPr>
          <w:rFonts w:ascii="Times New Roman"/>
          <w:b w:val="false"/>
          <w:i w:val="false"/>
          <w:color w:val="000000"/>
          <w:sz w:val="28"/>
        </w:rPr>
        <w:t>
      - Коммунальные отходы не сортируется по видам и классификациям;</w:t>
      </w:r>
    </w:p>
    <w:p>
      <w:pPr>
        <w:spacing w:after="0"/>
        <w:ind w:left="0"/>
        <w:jc w:val="both"/>
      </w:pPr>
      <w:r>
        <w:rPr>
          <w:rFonts w:ascii="Times New Roman"/>
          <w:b w:val="false"/>
          <w:i w:val="false"/>
          <w:color w:val="000000"/>
          <w:sz w:val="28"/>
        </w:rPr>
        <w:t>
      - Отсутствует регулярная и своевременная очистка дорожных путей;</w:t>
      </w:r>
    </w:p>
    <w:p>
      <w:pPr>
        <w:spacing w:after="0"/>
        <w:ind w:left="0"/>
        <w:jc w:val="both"/>
      </w:pPr>
      <w:r>
        <w:rPr>
          <w:rFonts w:ascii="Times New Roman"/>
          <w:b w:val="false"/>
          <w:i w:val="false"/>
          <w:color w:val="000000"/>
          <w:sz w:val="28"/>
        </w:rPr>
        <w:t>
      - Не оснащены современными инженерно-техническими конструкциями;</w:t>
      </w:r>
    </w:p>
    <w:p>
      <w:pPr>
        <w:spacing w:after="0"/>
        <w:ind w:left="0"/>
        <w:jc w:val="both"/>
      </w:pPr>
      <w:r>
        <w:rPr>
          <w:rFonts w:ascii="Times New Roman"/>
          <w:b w:val="false"/>
          <w:i w:val="false"/>
          <w:color w:val="000000"/>
          <w:sz w:val="28"/>
        </w:rPr>
        <w:t>
      - Не предусмотрено доп. ручно/механическое гидротехн. сооружение;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Пути их решения и перспектива:</w:t>
      </w:r>
    </w:p>
    <w:p>
      <w:pPr>
        <w:spacing w:after="0"/>
        <w:ind w:left="0"/>
        <w:jc w:val="both"/>
      </w:pPr>
      <w:r>
        <w:rPr>
          <w:rFonts w:ascii="Times New Roman"/>
          <w:b w:val="false"/>
          <w:i w:val="false"/>
          <w:color w:val="000000"/>
          <w:sz w:val="28"/>
        </w:rPr>
        <w:t>
      - Территория полигона ТБО должна быть огорожена с параметрами, где должны быть предусмотрены для входа/выхода в соответствии с нормами противопожарной безопасности;</w:t>
      </w:r>
    </w:p>
    <w:p>
      <w:pPr>
        <w:spacing w:after="0"/>
        <w:ind w:left="0"/>
        <w:jc w:val="both"/>
      </w:pPr>
      <w:r>
        <w:rPr>
          <w:rFonts w:ascii="Times New Roman"/>
          <w:b w:val="false"/>
          <w:i w:val="false"/>
          <w:color w:val="000000"/>
          <w:sz w:val="28"/>
        </w:rPr>
        <w:t>
      - Не допустить беспорядочное складирование отходов. Аккуратное складирование и выравненное хранение приводит к 30% экономии территории;</w:t>
      </w:r>
    </w:p>
    <w:p>
      <w:pPr>
        <w:spacing w:after="0"/>
        <w:ind w:left="0"/>
        <w:jc w:val="both"/>
      </w:pPr>
      <w:r>
        <w:rPr>
          <w:rFonts w:ascii="Times New Roman"/>
          <w:b w:val="false"/>
          <w:i w:val="false"/>
          <w:color w:val="000000"/>
          <w:sz w:val="28"/>
        </w:rPr>
        <w:t>
      - Необходимо сортировать коммунальных отходов по их происхождению;</w:t>
      </w:r>
    </w:p>
    <w:p>
      <w:pPr>
        <w:spacing w:after="0"/>
        <w:ind w:left="0"/>
        <w:jc w:val="both"/>
      </w:pPr>
      <w:r>
        <w:rPr>
          <w:rFonts w:ascii="Times New Roman"/>
          <w:b w:val="false"/>
          <w:i w:val="false"/>
          <w:color w:val="000000"/>
          <w:sz w:val="28"/>
        </w:rPr>
        <w:t>
      - Не допустить разведения скота возле территории полигона ТБО, в целях недопущения особо-опасных инфекционных заболевания среди жителей;</w:t>
      </w:r>
    </w:p>
    <w:p>
      <w:pPr>
        <w:spacing w:after="0"/>
        <w:ind w:left="0"/>
        <w:jc w:val="both"/>
      </w:pPr>
      <w:r>
        <w:rPr>
          <w:rFonts w:ascii="Times New Roman"/>
          <w:b w:val="false"/>
          <w:i w:val="false"/>
          <w:color w:val="000000"/>
          <w:sz w:val="28"/>
        </w:rPr>
        <w:t>
      - Рассмотреть о необходимости рекультивации соответствии регионального плана развития, если это учтено рабочим проектом ПСД.</w:t>
      </w:r>
    </w:p>
    <w:p>
      <w:pPr>
        <w:spacing w:after="0"/>
        <w:ind w:left="0"/>
        <w:jc w:val="both"/>
      </w:pPr>
      <w:r>
        <w:rPr>
          <w:rFonts w:ascii="Times New Roman"/>
          <w:b w:val="false"/>
          <w:i w:val="false"/>
          <w:color w:val="000000"/>
          <w:sz w:val="28"/>
        </w:rPr>
        <w:t>
      Основные технические и технологические решения. Сбор ТБО осуществляется в специальные контейнеры (многоэтажная застройка) и в разовые емкости, принадлежащие индивидуальным домовладельцам (мешки, коробки и т. д.). Погрузка отходов в транспорт осуществляется механически или вручную. Бытовые и коммунальные собирается с периодичностью не реже одного раза в три дня. Транспортирование от мест накопления ТБО до полигона ведется специализированным автотранспортным средством.</w:t>
      </w:r>
    </w:p>
    <w:p>
      <w:pPr>
        <w:spacing w:after="0"/>
        <w:ind w:left="0"/>
        <w:jc w:val="both"/>
      </w:pPr>
      <w:r>
        <w:rPr>
          <w:rFonts w:ascii="Times New Roman"/>
          <w:b w:val="false"/>
          <w:i w:val="false"/>
          <w:color w:val="000000"/>
          <w:sz w:val="28"/>
        </w:rPr>
        <w:t>
      Полигон ТБО является специальным сооружением, предназначенным для их изоляции и обезвреживания, гарантирует санитарную надежность в ООС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p>
      <w:pPr>
        <w:spacing w:after="0"/>
        <w:ind w:left="0"/>
        <w:jc w:val="both"/>
      </w:pPr>
      <w:r>
        <w:rPr>
          <w:rFonts w:ascii="Times New Roman"/>
          <w:b w:val="false"/>
          <w:i w:val="false"/>
          <w:color w:val="000000"/>
          <w:sz w:val="28"/>
        </w:rPr>
        <w:t>
      Особенностями полигона являются: подъездная дорога, участок хранения. Полигон ТБО – это разрешенное природоохранное сооружение, выполняющее три важные функции:</w:t>
      </w:r>
    </w:p>
    <w:p>
      <w:pPr>
        <w:spacing w:after="0"/>
        <w:ind w:left="0"/>
        <w:jc w:val="both"/>
      </w:pPr>
      <w:r>
        <w:rPr>
          <w:rFonts w:ascii="Times New Roman"/>
          <w:b w:val="false"/>
          <w:i w:val="false"/>
          <w:color w:val="000000"/>
          <w:sz w:val="28"/>
        </w:rPr>
        <w:t>
      - сбор отходов;</w:t>
      </w:r>
    </w:p>
    <w:p>
      <w:pPr>
        <w:spacing w:after="0"/>
        <w:ind w:left="0"/>
        <w:jc w:val="both"/>
      </w:pPr>
      <w:r>
        <w:rPr>
          <w:rFonts w:ascii="Times New Roman"/>
          <w:b w:val="false"/>
          <w:i w:val="false"/>
          <w:color w:val="000000"/>
          <w:sz w:val="28"/>
        </w:rPr>
        <w:t>
      - их складирование;</w:t>
      </w:r>
    </w:p>
    <w:p>
      <w:pPr>
        <w:spacing w:after="0"/>
        <w:ind w:left="0"/>
        <w:jc w:val="both"/>
      </w:pPr>
      <w:r>
        <w:rPr>
          <w:rFonts w:ascii="Times New Roman"/>
          <w:b w:val="false"/>
          <w:i w:val="false"/>
          <w:color w:val="000000"/>
          <w:sz w:val="28"/>
        </w:rPr>
        <w:t>
      - недопущение загрязнения окружающей среды.</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350</w:t>
      </w:r>
      <w:r>
        <w:rPr>
          <w:rFonts w:ascii="Times New Roman"/>
          <w:b w:val="false"/>
          <w:i w:val="false"/>
          <w:color w:val="000000"/>
          <w:sz w:val="28"/>
        </w:rPr>
        <w:t xml:space="preserve"> Экологического кодекса Республики Казахстан, новые основные экологические требования к действующим полигонам:</w:t>
      </w:r>
    </w:p>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 питьевого водоснабжения, а также на территориях, отнесенных к объектам историко-культурного наследия.</w:t>
      </w:r>
    </w:p>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p>
      <w:pPr>
        <w:spacing w:after="0"/>
        <w:ind w:left="0"/>
        <w:jc w:val="both"/>
      </w:pPr>
      <w:r>
        <w:rPr>
          <w:rFonts w:ascii="Times New Roman"/>
          <w:b w:val="false"/>
          <w:i w:val="false"/>
          <w:color w:val="000000"/>
          <w:sz w:val="28"/>
        </w:rPr>
        <w:t>
      6. Запрещается складирование отходов вне специально установленных мест, предназначенных для их накопления или захоронения.</w:t>
      </w:r>
    </w:p>
    <w:bookmarkStart w:name="z40" w:id="37"/>
    <w:p>
      <w:pPr>
        <w:spacing w:after="0"/>
        <w:ind w:left="0"/>
        <w:jc w:val="left"/>
      </w:pPr>
      <w:r>
        <w:rPr>
          <w:rFonts w:ascii="Times New Roman"/>
          <w:b/>
          <w:i w:val="false"/>
          <w:color w:val="000000"/>
        </w:rPr>
        <w:t xml:space="preserve"> 7.2 Анализ текущего состояния управления коммунальными отходами в Иргизском районе Актюбинской области</w:t>
      </w:r>
    </w:p>
    <w:bookmarkEnd w:id="37"/>
    <w:bookmarkStart w:name="z41" w:id="38"/>
    <w:p>
      <w:pPr>
        <w:spacing w:after="0"/>
        <w:ind w:left="0"/>
        <w:jc w:val="both"/>
      </w:pPr>
      <w:r>
        <w:rPr>
          <w:rFonts w:ascii="Times New Roman"/>
          <w:b w:val="false"/>
          <w:i w:val="false"/>
          <w:color w:val="000000"/>
          <w:sz w:val="28"/>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w:t>
      </w:r>
    </w:p>
    <w:bookmarkEnd w:id="38"/>
    <w:p>
      <w:pPr>
        <w:spacing w:after="0"/>
        <w:ind w:left="0"/>
        <w:jc w:val="both"/>
      </w:pPr>
      <w:r>
        <w:rPr>
          <w:rFonts w:ascii="Times New Roman"/>
          <w:b w:val="false"/>
          <w:i w:val="false"/>
          <w:color w:val="000000"/>
          <w:sz w:val="28"/>
        </w:rPr>
        <w:t>
      В международной практике ТБО классифицированы на три части, которые соответствуют трем "потокам отходов", входящих в общий состав ТБО, но отличающихся между собой способом переработки и/или захоронения.</w:t>
      </w:r>
    </w:p>
    <w:bookmarkStart w:name="z42" w:id="39"/>
    <w:p>
      <w:pPr>
        <w:spacing w:after="0"/>
        <w:ind w:left="0"/>
        <w:jc w:val="both"/>
      </w:pPr>
      <w:r>
        <w:rPr>
          <w:rFonts w:ascii="Times New Roman"/>
          <w:b w:val="false"/>
          <w:i w:val="false"/>
          <w:color w:val="000000"/>
          <w:sz w:val="28"/>
        </w:rPr>
        <w:t>
      1. Коммунальные отходы.</w:t>
      </w:r>
    </w:p>
    <w:bookmarkEnd w:id="39"/>
    <w:bookmarkStart w:name="z43" w:id="40"/>
    <w:p>
      <w:pPr>
        <w:spacing w:after="0"/>
        <w:ind w:left="0"/>
        <w:jc w:val="both"/>
      </w:pPr>
      <w:r>
        <w:rPr>
          <w:rFonts w:ascii="Times New Roman"/>
          <w:b w:val="false"/>
          <w:i w:val="false"/>
          <w:color w:val="000000"/>
          <w:sz w:val="28"/>
        </w:rPr>
        <w:t>
      2. Опасные ТБО – отходы потребления, образующиеся в результате жизнедеятельности человека, а также отходы производства с аналогичным характером образования, которые по своему составу и свойствам могут быть отнесены к опасным отходам. К ним относятся следующие отходы:</w:t>
      </w:r>
    </w:p>
    <w:bookmarkEnd w:id="40"/>
    <w:p>
      <w:pPr>
        <w:spacing w:after="0"/>
        <w:ind w:left="0"/>
        <w:jc w:val="both"/>
      </w:pPr>
      <w:r>
        <w:rPr>
          <w:rFonts w:ascii="Times New Roman"/>
          <w:b w:val="false"/>
          <w:i w:val="false"/>
          <w:color w:val="000000"/>
          <w:sz w:val="28"/>
        </w:rPr>
        <w:t>
      - использованные батарейки и аккумуляторы;</w:t>
      </w:r>
    </w:p>
    <w:p>
      <w:pPr>
        <w:spacing w:after="0"/>
        <w:ind w:left="0"/>
        <w:jc w:val="both"/>
      </w:pPr>
      <w:r>
        <w:rPr>
          <w:rFonts w:ascii="Times New Roman"/>
          <w:b w:val="false"/>
          <w:i w:val="false"/>
          <w:color w:val="000000"/>
          <w:sz w:val="28"/>
        </w:rPr>
        <w:t>
      - использованное электрическое и электронное оборудование;</w:t>
      </w:r>
    </w:p>
    <w:p>
      <w:pPr>
        <w:spacing w:after="0"/>
        <w:ind w:left="0"/>
        <w:jc w:val="both"/>
      </w:pPr>
      <w:r>
        <w:rPr>
          <w:rFonts w:ascii="Times New Roman"/>
          <w:b w:val="false"/>
          <w:i w:val="false"/>
          <w:color w:val="000000"/>
          <w:sz w:val="28"/>
        </w:rPr>
        <w:t>
      - ртутьсодержащие отходы (люминесцентные лампы и термометры);</w:t>
      </w:r>
    </w:p>
    <w:p>
      <w:pPr>
        <w:spacing w:after="0"/>
        <w:ind w:left="0"/>
        <w:jc w:val="both"/>
      </w:pPr>
      <w:r>
        <w:rPr>
          <w:rFonts w:ascii="Times New Roman"/>
          <w:b w:val="false"/>
          <w:i w:val="false"/>
          <w:color w:val="000000"/>
          <w:sz w:val="28"/>
        </w:rPr>
        <w:t>
      - медицинские и ветеринарные отходы;</w:t>
      </w:r>
    </w:p>
    <w:p>
      <w:pPr>
        <w:spacing w:after="0"/>
        <w:ind w:left="0"/>
        <w:jc w:val="both"/>
      </w:pPr>
      <w:r>
        <w:rPr>
          <w:rFonts w:ascii="Times New Roman"/>
          <w:b w:val="false"/>
          <w:i w:val="false"/>
          <w:color w:val="000000"/>
          <w:sz w:val="28"/>
        </w:rPr>
        <w:t>
      - отходы бытовой химии;</w:t>
      </w:r>
    </w:p>
    <w:p>
      <w:pPr>
        <w:spacing w:after="0"/>
        <w:ind w:left="0"/>
        <w:jc w:val="both"/>
      </w:pPr>
      <w:r>
        <w:rPr>
          <w:rFonts w:ascii="Times New Roman"/>
          <w:b w:val="false"/>
          <w:i w:val="false"/>
          <w:color w:val="000000"/>
          <w:sz w:val="28"/>
        </w:rPr>
        <w:t>
      - отходы, содержащие асбест;</w:t>
      </w:r>
    </w:p>
    <w:p>
      <w:pPr>
        <w:spacing w:after="0"/>
        <w:ind w:left="0"/>
        <w:jc w:val="both"/>
      </w:pPr>
      <w:r>
        <w:rPr>
          <w:rFonts w:ascii="Times New Roman"/>
          <w:b w:val="false"/>
          <w:i w:val="false"/>
          <w:color w:val="000000"/>
          <w:sz w:val="28"/>
        </w:rPr>
        <w:t>
      - другие опасные отходы, образующиеся в результате жизнедеятельности человека.</w:t>
      </w:r>
    </w:p>
    <w:bookmarkStart w:name="z44" w:id="41"/>
    <w:p>
      <w:pPr>
        <w:spacing w:after="0"/>
        <w:ind w:left="0"/>
        <w:jc w:val="both"/>
      </w:pPr>
      <w:r>
        <w:rPr>
          <w:rFonts w:ascii="Times New Roman"/>
          <w:b w:val="false"/>
          <w:i w:val="false"/>
          <w:color w:val="000000"/>
          <w:sz w:val="28"/>
        </w:rPr>
        <w:t>
      3. Другие ТБО - отходы, которые не являются опасными, и в то же время не могут быть отнесены к смешанным, так как для их сбора, вывоза и утилизации требуется применение иных подходов, нежели чем для первого потока. К "другим ТБО" отнесены следующие отходы:</w:t>
      </w:r>
    </w:p>
    <w:bookmarkEnd w:id="41"/>
    <w:p>
      <w:pPr>
        <w:spacing w:after="0"/>
        <w:ind w:left="0"/>
        <w:jc w:val="both"/>
      </w:pPr>
      <w:r>
        <w:rPr>
          <w:rFonts w:ascii="Times New Roman"/>
          <w:b w:val="false"/>
          <w:i w:val="false"/>
          <w:color w:val="000000"/>
          <w:sz w:val="28"/>
        </w:rPr>
        <w:t>
      - строительные отходы;</w:t>
      </w:r>
    </w:p>
    <w:p>
      <w:pPr>
        <w:spacing w:after="0"/>
        <w:ind w:left="0"/>
        <w:jc w:val="both"/>
      </w:pPr>
      <w:r>
        <w:rPr>
          <w:rFonts w:ascii="Times New Roman"/>
          <w:b w:val="false"/>
          <w:i w:val="false"/>
          <w:color w:val="000000"/>
          <w:sz w:val="28"/>
        </w:rPr>
        <w:t>
      - крупногабаритные отходы;</w:t>
      </w:r>
    </w:p>
    <w:p>
      <w:pPr>
        <w:spacing w:after="0"/>
        <w:ind w:left="0"/>
        <w:jc w:val="both"/>
      </w:pPr>
      <w:r>
        <w:rPr>
          <w:rFonts w:ascii="Times New Roman"/>
          <w:b w:val="false"/>
          <w:i w:val="false"/>
          <w:color w:val="000000"/>
          <w:sz w:val="28"/>
        </w:rPr>
        <w:t>
      - автомобили, подлежащие утилизации;</w:t>
      </w:r>
    </w:p>
    <w:p>
      <w:pPr>
        <w:spacing w:after="0"/>
        <w:ind w:left="0"/>
        <w:jc w:val="both"/>
      </w:pPr>
      <w:r>
        <w:rPr>
          <w:rFonts w:ascii="Times New Roman"/>
          <w:b w:val="false"/>
          <w:i w:val="false"/>
          <w:color w:val="000000"/>
          <w:sz w:val="28"/>
        </w:rPr>
        <w:t>
      - использованные автомобильные шины;</w:t>
      </w:r>
    </w:p>
    <w:p>
      <w:pPr>
        <w:spacing w:after="0"/>
        <w:ind w:left="0"/>
        <w:jc w:val="both"/>
      </w:pPr>
      <w:r>
        <w:rPr>
          <w:rFonts w:ascii="Times New Roman"/>
          <w:b w:val="false"/>
          <w:i w:val="false"/>
          <w:color w:val="000000"/>
          <w:sz w:val="28"/>
        </w:rPr>
        <w:t>
      - отходы от переработки сточных вод.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Сведения по текущему состоянию управления коммунальными отходами в </w:t>
      </w:r>
      <w:r>
        <w:rPr>
          <w:rFonts w:ascii="Times New Roman"/>
          <w:b w:val="false"/>
          <w:i/>
          <w:color w:val="000000"/>
          <w:sz w:val="28"/>
        </w:rPr>
        <w:t>Иргизском</w:t>
      </w:r>
      <w:r>
        <w:rPr>
          <w:rFonts w:ascii="Times New Roman"/>
          <w:b w:val="false"/>
          <w:i/>
          <w:color w:val="000000"/>
          <w:sz w:val="28"/>
        </w:rPr>
        <w:t xml:space="preserve"> районе получены с сайта Бюро национальной статистики https://stat.gov.kz/ru/ информационно аналитической системы Бюро национальной статистики "</w:t>
      </w:r>
      <w:r>
        <w:rPr>
          <w:rFonts w:ascii="Times New Roman"/>
          <w:b w:val="false"/>
          <w:i/>
          <w:color w:val="000000"/>
          <w:sz w:val="28"/>
        </w:rPr>
        <w:t>Талдау</w:t>
      </w:r>
      <w:r>
        <w:rPr>
          <w:rFonts w:ascii="Times New Roman"/>
          <w:b w:val="false"/>
          <w:i/>
          <w:color w:val="000000"/>
          <w:sz w:val="28"/>
        </w:rPr>
        <w:t xml:space="preserve">" https://taldau.stat.gov.kz/ru а также данных, предоставленных местными исполнительными органами и территориальным подразделением уполномоченного органа в области </w:t>
      </w:r>
      <w:r>
        <w:rPr>
          <w:rFonts w:ascii="Times New Roman"/>
          <w:b w:val="false"/>
          <w:i/>
          <w:color w:val="000000"/>
          <w:sz w:val="28"/>
        </w:rPr>
        <w:t>охраны окружающей среды (РГУ "Департамент экологии Актюбинской области").</w:t>
      </w:r>
    </w:p>
    <w:p>
      <w:pPr>
        <w:spacing w:after="0"/>
        <w:ind w:left="0"/>
        <w:jc w:val="both"/>
      </w:pPr>
      <w:r>
        <w:rPr>
          <w:rFonts w:ascii="Times New Roman"/>
          <w:b w:val="false"/>
          <w:i w:val="false"/>
          <w:color w:val="000000"/>
          <w:sz w:val="28"/>
        </w:rPr>
        <w:t>
      Число предприятий и организаций, занимающихся общественным сбором и вывозом коммунальных отходов в Иргизском районе в 2024 г., вывозом занимаются сторонние организации.</w:t>
      </w:r>
    </w:p>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Иргизскому району Актюбинской области в период 2021-2024 гг. представлен в </w:t>
      </w:r>
      <w:r>
        <w:rPr>
          <w:rFonts w:ascii="Times New Roman"/>
          <w:b w:val="false"/>
          <w:i w:val="false"/>
          <w:color w:val="000000"/>
          <w:sz w:val="28"/>
        </w:rPr>
        <w:t>таблице № 10</w:t>
      </w:r>
      <w:r>
        <w:rPr>
          <w:rFonts w:ascii="Times New Roman"/>
          <w:b w:val="false"/>
          <w:i w:val="false"/>
          <w:color w:val="000000"/>
          <w:sz w:val="28"/>
        </w:rPr>
        <w:t>. (Информация отсутствует, нет данных и сведений). Объем представлен с учетом отходов предприятий, осуществляющих самостоятельный вывоз отходов на полигоны.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Объем собранных и транспортированных коммунальных ТБО 2021-2024 г</w:t>
      </w:r>
    </w:p>
    <w:bookmarkStart w:name="z68"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10</w:t>
      </w:r>
    </w:p>
    <w:bookmarkEnd w:id="42"/>
    <w:p>
      <w:pPr>
        <w:spacing w:after="0"/>
        <w:ind w:left="0"/>
        <w:jc w:val="both"/>
      </w:pPr>
      <w:r>
        <w:rPr>
          <w:rFonts w:ascii="Times New Roman"/>
          <w:b w:val="false"/>
          <w:i w:val="false"/>
          <w:color w:val="000000"/>
          <w:sz w:val="28"/>
        </w:rPr>
        <w:t>
      Иргизский район, Актюбинская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Коммунальные отходы ТБО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Транспортированные коммунальные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Количество и численность население жителей по Иргизскому району Актюбинской области в период 2021-2024 гг. представлен в </w:t>
      </w:r>
      <w:r>
        <w:rPr>
          <w:rFonts w:ascii="Times New Roman"/>
          <w:b w:val="false"/>
          <w:i w:val="false"/>
          <w:color w:val="000000"/>
          <w:sz w:val="28"/>
        </w:rPr>
        <w:t>таблице № 11</w:t>
      </w:r>
      <w:r>
        <w:rPr>
          <w:rFonts w:ascii="Times New Roman"/>
          <w:b w:val="false"/>
          <w:i w:val="false"/>
          <w:color w:val="000000"/>
          <w:sz w:val="28"/>
        </w:rPr>
        <w:t>. Население жителей по району выведено согласно данным статистике (Бюро Статистики 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Население жителей</w:t>
      </w:r>
    </w:p>
    <w:bookmarkStart w:name="z69"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11</w:t>
      </w:r>
    </w:p>
    <w:bookmarkEnd w:id="43"/>
    <w:p>
      <w:pPr>
        <w:spacing w:after="0"/>
        <w:ind w:left="0"/>
        <w:jc w:val="both"/>
      </w:pPr>
      <w:r>
        <w:rPr>
          <w:rFonts w:ascii="Times New Roman"/>
          <w:b w:val="false"/>
          <w:i w:val="false"/>
          <w:color w:val="000000"/>
          <w:sz w:val="28"/>
        </w:rPr>
        <w:t>
      Иргизский район, Актюбинская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Район/город/область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Иргизский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w:t>
            </w:r>
          </w:p>
        </w:tc>
      </w:tr>
    </w:tbl>
    <w:p>
      <w:pPr>
        <w:spacing w:after="0"/>
        <w:ind w:left="0"/>
        <w:jc w:val="both"/>
      </w:pPr>
      <w:r>
        <w:rPr>
          <w:rFonts w:ascii="Times New Roman"/>
          <w:b w:val="false"/>
          <w:i w:val="false"/>
          <w:color w:val="000000"/>
          <w:sz w:val="28"/>
        </w:rPr>
        <w:t xml:space="preserve">
      В 2024 году в Иргизском районе Актюбинской области количество контейнеров для сбора ТБО представлен в </w:t>
      </w:r>
      <w:r>
        <w:rPr>
          <w:rFonts w:ascii="Times New Roman"/>
          <w:b w:val="false"/>
          <w:i w:val="false"/>
          <w:color w:val="000000"/>
          <w:sz w:val="28"/>
        </w:rPr>
        <w:t>таблице № 12</w:t>
      </w:r>
      <w:r>
        <w:rPr>
          <w:rFonts w:ascii="Times New Roman"/>
          <w:b w:val="false"/>
          <w:i w:val="false"/>
          <w:color w:val="000000"/>
          <w:sz w:val="28"/>
        </w:rPr>
        <w:t>. (Информация отсутствует, нет данных и сведений).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Количество контейнеров ТБО</w:t>
      </w:r>
    </w:p>
    <w:bookmarkStart w:name="z7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12</w:t>
      </w:r>
    </w:p>
    <w:bookmarkEnd w:id="44"/>
    <w:p>
      <w:pPr>
        <w:spacing w:after="0"/>
        <w:ind w:left="0"/>
        <w:jc w:val="both"/>
      </w:pPr>
      <w:r>
        <w:rPr>
          <w:rFonts w:ascii="Times New Roman"/>
          <w:b w:val="false"/>
          <w:i w:val="false"/>
          <w:color w:val="000000"/>
          <w:sz w:val="28"/>
        </w:rPr>
        <w:t>
      Иргизский район, Актюбинская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Район/город/область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Иргизский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2024 году в Иргизском районе Актюбинской области количество контейнеров для сбора ртутьсодержащих отходов представлен в </w:t>
      </w:r>
      <w:r>
        <w:rPr>
          <w:rFonts w:ascii="Times New Roman"/>
          <w:b w:val="false"/>
          <w:i w:val="false"/>
          <w:color w:val="000000"/>
          <w:sz w:val="28"/>
        </w:rPr>
        <w:t>таблице № 13.</w:t>
      </w:r>
      <w:r>
        <w:rPr>
          <w:rFonts w:ascii="Times New Roman"/>
          <w:b w:val="false"/>
          <w:i w:val="false"/>
          <w:color w:val="000000"/>
          <w:sz w:val="28"/>
        </w:rPr>
        <w:t xml:space="preserve"> (Информация отсутствует, нет данных и сведений).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Количество контейнеров для сбора ртутьсодержащих отходов</w:t>
      </w:r>
    </w:p>
    <w:bookmarkStart w:name="z7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13</w:t>
      </w:r>
    </w:p>
    <w:bookmarkEnd w:id="45"/>
    <w:p>
      <w:pPr>
        <w:spacing w:after="0"/>
        <w:ind w:left="0"/>
        <w:jc w:val="both"/>
      </w:pPr>
      <w:r>
        <w:rPr>
          <w:rFonts w:ascii="Times New Roman"/>
          <w:b w:val="false"/>
          <w:i w:val="false"/>
          <w:color w:val="000000"/>
          <w:sz w:val="28"/>
        </w:rPr>
        <w:t>
      Актюбинская область, Иргизский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Район/город/область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Иргизский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Иргизском районе не ведется раздельный сбор отходов на площадках ТБО. Отходы вручную сортируются непосредственно на полигонах ТБО. Количество и виды раздельно собранных отходов за 2024 год в Иргизском районе, общий объем составляет 26000 т данные представлены в таблице № 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Общий объем собранных и транспортированных отходов по видам</w:t>
      </w:r>
    </w:p>
    <w:bookmarkStart w:name="z7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14</w:t>
      </w:r>
    </w:p>
    <w:bookmarkEnd w:id="46"/>
    <w:p>
      <w:pPr>
        <w:spacing w:after="0"/>
        <w:ind w:left="0"/>
        <w:jc w:val="both"/>
      </w:pPr>
      <w:r>
        <w:rPr>
          <w:rFonts w:ascii="Times New Roman"/>
          <w:b w:val="false"/>
          <w:i w:val="false"/>
          <w:color w:val="000000"/>
          <w:sz w:val="28"/>
        </w:rPr>
        <w:t>
      Актюбинская область, Иргизский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Виды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Единицы измерения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Виды и фракции компонентов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отходы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уборки улиц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рынков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сортировано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7"/>
    <w:p>
      <w:pPr>
        <w:spacing w:after="0"/>
        <w:ind w:left="0"/>
        <w:jc w:val="left"/>
      </w:pPr>
      <w:r>
        <w:rPr>
          <w:rFonts w:ascii="Times New Roman"/>
          <w:b/>
          <w:i w:val="false"/>
          <w:color w:val="000000"/>
        </w:rPr>
        <w:t xml:space="preserve"> 7. 3 Морфологический состав отходов в Иргизском районе Актюбинской области</w:t>
      </w:r>
    </w:p>
    <w:bookmarkEnd w:id="47"/>
    <w:p>
      <w:pPr>
        <w:spacing w:after="0"/>
        <w:ind w:left="0"/>
        <w:jc w:val="both"/>
      </w:pPr>
      <w:r>
        <w:rPr>
          <w:rFonts w:ascii="Times New Roman"/>
          <w:b w:val="false"/>
          <w:i w:val="false"/>
          <w:color w:val="000000"/>
          <w:sz w:val="28"/>
        </w:rPr>
        <w:t>
      Согласно исследованию МЦЗТ7 основные фракции в составе коммунальных отходов в Иргизском районе Актюбинской области – это пищевые отходы, макулатура и пластик (</w:t>
      </w:r>
      <w:r>
        <w:rPr>
          <w:rFonts w:ascii="Times New Roman"/>
          <w:b w:val="false"/>
          <w:i w:val="false"/>
          <w:color w:val="000000"/>
          <w:sz w:val="28"/>
        </w:rPr>
        <w:t>таблица № 15</w:t>
      </w:r>
      <w:r>
        <w:rPr>
          <w:rFonts w:ascii="Times New Roman"/>
          <w:b w:val="false"/>
          <w:i w:val="false"/>
          <w:color w:val="000000"/>
          <w:sz w:val="28"/>
        </w:rPr>
        <w:t>). При этом значительная часть (21%- 25%) отнесена к прочим отходам, в состав которых входит текстиль, дерево, кости, кожа, резина, садовый, уличный, средства гигиены и пр.</w:t>
      </w:r>
    </w:p>
    <w:p>
      <w:pPr>
        <w:spacing w:after="0"/>
        <w:ind w:left="0"/>
        <w:jc w:val="both"/>
      </w:pPr>
      <w:r>
        <w:rPr>
          <w:rFonts w:ascii="Times New Roman"/>
          <w:b w:val="false"/>
          <w:i w:val="false"/>
          <w:color w:val="000000"/>
          <w:sz w:val="28"/>
        </w:rPr>
        <w:t>
      В настоящее время в Иргизском районе Актюбинской области отсутствуют практики и мощности по переработке пищевой фракции ТБО. В связи с этим, все биоразалагаемые отходы, в том числе пищевые отходы, смет с улиц, садовые отходы в составе ТБО попадает на полигоны. Свалочный газ, в том числе горючий метан, образующийся в ходе разложения биоразалагаемых отходов, может приводить к пожарам и взрывам на полигонах.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Морфологический состав отходов по видам</w:t>
      </w:r>
    </w:p>
    <w:bookmarkStart w:name="z73"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15</w:t>
      </w:r>
    </w:p>
    <w:bookmarkEnd w:id="48"/>
    <w:p>
      <w:pPr>
        <w:spacing w:after="0"/>
        <w:ind w:left="0"/>
        <w:jc w:val="both"/>
      </w:pPr>
      <w:r>
        <w:rPr>
          <w:rFonts w:ascii="Times New Roman"/>
          <w:b w:val="false"/>
          <w:i w:val="false"/>
          <w:color w:val="000000"/>
          <w:sz w:val="28"/>
        </w:rPr>
        <w:t>
      Иргизский район, Актюбинская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Виды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Единицы измерения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Виды и фракции компонентов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отходы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Таким образом, переработка биоразлагаемых (пищевых) отходов является одним из актуальных направлений развития системы управления отходами в Иргизском районе Актюбинской области.</w:t>
      </w:r>
    </w:p>
    <w:p>
      <w:pPr>
        <w:spacing w:after="0"/>
        <w:ind w:left="0"/>
        <w:jc w:val="both"/>
      </w:pPr>
      <w:r>
        <w:rPr>
          <w:rFonts w:ascii="Times New Roman"/>
          <w:b w:val="false"/>
          <w:i w:val="false"/>
          <w:color w:val="000000"/>
          <w:sz w:val="28"/>
        </w:rPr>
        <w:t>
      Морфологический состав отходов в течение года варьирует незначительно. В летне-осенний период возможно увеличение фракции пищевых отходов на 1- 2%. В зимний период отсутствует фракции остатки растительности.</w:t>
      </w:r>
    </w:p>
    <w:bookmarkStart w:name="z46" w:id="49"/>
    <w:p>
      <w:pPr>
        <w:spacing w:after="0"/>
        <w:ind w:left="0"/>
        <w:jc w:val="left"/>
      </w:pPr>
      <w:r>
        <w:rPr>
          <w:rFonts w:ascii="Times New Roman"/>
          <w:b/>
          <w:i w:val="false"/>
          <w:color w:val="000000"/>
        </w:rPr>
        <w:t xml:space="preserve"> 7.4 Утвержденные тарифы и нормы ТБО в Иргизском районе Актюбинской области</w:t>
      </w:r>
    </w:p>
    <w:bookmarkEnd w:id="49"/>
    <w:p>
      <w:pPr>
        <w:spacing w:after="0"/>
        <w:ind w:left="0"/>
        <w:jc w:val="both"/>
      </w:pPr>
      <w:r>
        <w:rPr>
          <w:rFonts w:ascii="Times New Roman"/>
          <w:b w:val="false"/>
          <w:i w:val="false"/>
          <w:color w:val="000000"/>
          <w:sz w:val="28"/>
        </w:rPr>
        <w:t>
      На данный момент подготавливается пакет документов в местный представительный орган (Районный Маслихат) для утверждения тарифов по вывозу ТБО и норм образования, накопления твердо-бытовых отходов (ТБО). То есть на стадии утверждения тарифов.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Таблица №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Единицы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Расчетная единица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показатель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Единицы измерения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и образования накопления коммунальных отходов на одного жителя МЖД (благоустроенный)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в кубах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образования накопления коммунальных отходов на одного жителя ЖД (неблагоустроенный частный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в кубах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вывоз ТБО в месяц на одного жителя МЖД (благоустроенный)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объем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вывоз ТБО в месяц на одного жителя ЖД (неблагоустроенный частный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объем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вывоз ТБО для юридических лиц за 1 рейс/м³ (в том числе для бюджетных и государственных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м³/(1 рейс)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2264 тенге</w:t>
            </w:r>
          </w:p>
        </w:tc>
      </w:tr>
    </w:tbl>
    <w:p>
      <w:pPr>
        <w:spacing w:after="0"/>
        <w:ind w:left="0"/>
        <w:jc w:val="left"/>
      </w:pPr>
      <w:r>
        <w:br/>
      </w:r>
      <w:r>
        <w:rPr>
          <w:rFonts w:ascii="Times New Roman"/>
          <w:b w:val="false"/>
          <w:i w:val="false"/>
          <w:color w:val="000000"/>
          <w:sz w:val="28"/>
        </w:rPr>
        <w:t>
</w:t>
      </w:r>
    </w:p>
    <w:bookmarkStart w:name="z47" w:id="50"/>
    <w:p>
      <w:pPr>
        <w:spacing w:after="0"/>
        <w:ind w:left="0"/>
        <w:jc w:val="left"/>
      </w:pPr>
      <w:r>
        <w:rPr>
          <w:rFonts w:ascii="Times New Roman"/>
          <w:b/>
          <w:i w:val="false"/>
          <w:color w:val="000000"/>
        </w:rPr>
        <w:t xml:space="preserve"> 8. ОСНОВНАЯ ЧАСТЬ (2)</w:t>
      </w:r>
    </w:p>
    <w:bookmarkEnd w:id="50"/>
    <w:bookmarkStart w:name="z48" w:id="51"/>
    <w:p>
      <w:pPr>
        <w:spacing w:after="0"/>
        <w:ind w:left="0"/>
        <w:jc w:val="left"/>
      </w:pPr>
      <w:r>
        <w:rPr>
          <w:rFonts w:ascii="Times New Roman"/>
          <w:b/>
          <w:i w:val="false"/>
          <w:color w:val="000000"/>
        </w:rPr>
        <w:t xml:space="preserve"> 8.1 Основные направления реализации программы</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Меры по дальнейшему развитию системы сбора и транспортировки коммунальных отходов:</w:t>
      </w:r>
    </w:p>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p>
      <w:pPr>
        <w:spacing w:after="0"/>
        <w:ind w:left="0"/>
        <w:jc w:val="both"/>
      </w:pPr>
      <w:r>
        <w:rPr>
          <w:rFonts w:ascii="Times New Roman"/>
          <w:b w:val="false"/>
          <w:i w:val="false"/>
          <w:color w:val="000000"/>
          <w:sz w:val="28"/>
        </w:rPr>
        <w:t>
      - охват населения в Иргизском районе услугами по сбору и вывозу отходов;</w:t>
      </w:r>
    </w:p>
    <w:p>
      <w:pPr>
        <w:spacing w:after="0"/>
        <w:ind w:left="0"/>
        <w:jc w:val="both"/>
      </w:pPr>
      <w:r>
        <w:rPr>
          <w:rFonts w:ascii="Times New Roman"/>
          <w:b w:val="false"/>
          <w:i w:val="false"/>
          <w:color w:val="000000"/>
          <w:sz w:val="28"/>
        </w:rPr>
        <w:t>
      - заключение долгосрочных контрактов и проведение конкурсов на конкурентной основе;</w:t>
      </w:r>
    </w:p>
    <w:p>
      <w:pPr>
        <w:spacing w:after="0"/>
        <w:ind w:left="0"/>
        <w:jc w:val="both"/>
      </w:pPr>
      <w:r>
        <w:rPr>
          <w:rFonts w:ascii="Times New Roman"/>
          <w:b w:val="false"/>
          <w:i w:val="false"/>
          <w:color w:val="000000"/>
          <w:sz w:val="28"/>
        </w:rPr>
        <w:t>
      - утверждение экономически обоснованных тарифов;</w:t>
      </w:r>
    </w:p>
    <w:p>
      <w:pPr>
        <w:spacing w:after="0"/>
        <w:ind w:left="0"/>
        <w:jc w:val="both"/>
      </w:pPr>
      <w:r>
        <w:rPr>
          <w:rFonts w:ascii="Times New Roman"/>
          <w:b w:val="false"/>
          <w:i w:val="false"/>
          <w:color w:val="000000"/>
          <w:sz w:val="28"/>
        </w:rPr>
        <w:t>
      - повышение собираемости тарифа;</w:t>
      </w:r>
    </w:p>
    <w:p>
      <w:pPr>
        <w:spacing w:after="0"/>
        <w:ind w:left="0"/>
        <w:jc w:val="both"/>
      </w:pPr>
      <w:r>
        <w:rPr>
          <w:rFonts w:ascii="Times New Roman"/>
          <w:b w:val="false"/>
          <w:i w:val="false"/>
          <w:color w:val="000000"/>
          <w:sz w:val="28"/>
        </w:rPr>
        <w:t>
      - приведение в соответствие с санитарными нормами контейнерных площадок для сбора отходов. Замена и установка новых контейнеров в зависимости от объемов и специфики собираемых отходов. Обновление парка мусоровозов и другой необходимой техники.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Охват населения услугами по сбору и вывозу отходов:</w:t>
      </w:r>
    </w:p>
    <w:p>
      <w:pPr>
        <w:spacing w:after="0"/>
        <w:ind w:left="0"/>
        <w:jc w:val="both"/>
      </w:pPr>
      <w:r>
        <w:rPr>
          <w:rFonts w:ascii="Times New Roman"/>
          <w:b w:val="false"/>
          <w:i w:val="false"/>
          <w:color w:val="000000"/>
          <w:sz w:val="28"/>
        </w:rPr>
        <w:t>
      Охват населения Иргизского района Актюбинской области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Заключение долгосрочных контрактов и проведение конкурсов на конкурентной основе:</w:t>
      </w:r>
    </w:p>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w:t>
      </w:r>
    </w:p>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будут устанавливать требования для МВО в соответствии с ЭК РК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районах многоэтажной застройки:</w:t>
      </w:r>
    </w:p>
    <w:p>
      <w:pPr>
        <w:spacing w:after="0"/>
        <w:ind w:left="0"/>
        <w:jc w:val="both"/>
      </w:pPr>
      <w:r>
        <w:rPr>
          <w:rFonts w:ascii="Times New Roman"/>
          <w:b w:val="false"/>
          <w:i w:val="false"/>
          <w:color w:val="000000"/>
          <w:sz w:val="28"/>
        </w:rPr>
        <w:t>
      - оборудовать контейнерные площадки в жилых зонах;</w:t>
      </w:r>
    </w:p>
    <w:p>
      <w:pPr>
        <w:spacing w:after="0"/>
        <w:ind w:left="0"/>
        <w:jc w:val="both"/>
      </w:pPr>
      <w:r>
        <w:rPr>
          <w:rFonts w:ascii="Times New Roman"/>
          <w:b w:val="false"/>
          <w:i w:val="false"/>
          <w:color w:val="000000"/>
          <w:sz w:val="28"/>
        </w:rPr>
        <w:t>
      - установить стандартные контейнеры;</w:t>
      </w:r>
    </w:p>
    <w:p>
      <w:pPr>
        <w:spacing w:after="0"/>
        <w:ind w:left="0"/>
        <w:jc w:val="both"/>
      </w:pPr>
      <w:r>
        <w:rPr>
          <w:rFonts w:ascii="Times New Roman"/>
          <w:b w:val="false"/>
          <w:i w:val="false"/>
          <w:color w:val="000000"/>
          <w:sz w:val="28"/>
        </w:rPr>
        <w:t>
      - для вывоза отходов использовать мусоровозы с системой прессования для увеличения плотности собираемых отходов.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районах индивидуальной застройки:</w:t>
      </w:r>
    </w:p>
    <w:p>
      <w:pPr>
        <w:spacing w:after="0"/>
        <w:ind w:left="0"/>
        <w:jc w:val="both"/>
      </w:pPr>
      <w:r>
        <w:rPr>
          <w:rFonts w:ascii="Times New Roman"/>
          <w:b w:val="false"/>
          <w:i w:val="false"/>
          <w:color w:val="000000"/>
          <w:sz w:val="28"/>
        </w:rPr>
        <w:t>
      - установить индивидуальные контейнеры;</w:t>
      </w:r>
    </w:p>
    <w:p>
      <w:pPr>
        <w:spacing w:after="0"/>
        <w:ind w:left="0"/>
        <w:jc w:val="both"/>
      </w:pPr>
      <w:r>
        <w:rPr>
          <w:rFonts w:ascii="Times New Roman"/>
          <w:b w:val="false"/>
          <w:i w:val="false"/>
          <w:color w:val="000000"/>
          <w:sz w:val="28"/>
        </w:rPr>
        <w:t>
      - для вывоза отходов использовать мусоровозы с большим объемом и высокой компрессионной способностью.</w:t>
      </w:r>
    </w:p>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p>
      <w:pPr>
        <w:spacing w:after="0"/>
        <w:ind w:left="0"/>
        <w:jc w:val="both"/>
      </w:pPr>
      <w:r>
        <w:rPr>
          <w:rFonts w:ascii="Times New Roman"/>
          <w:b w:val="false"/>
          <w:i w:val="false"/>
          <w:color w:val="000000"/>
          <w:sz w:val="28"/>
        </w:rPr>
        <w:t>
      -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Вывоз коммунальных отходов будет осуществляться по графику.</w:t>
      </w:r>
    </w:p>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p>
      <w:pPr>
        <w:spacing w:after="0"/>
        <w:ind w:left="0"/>
        <w:jc w:val="both"/>
      </w:pPr>
      <w:r>
        <w:rPr>
          <w:rFonts w:ascii="Times New Roman"/>
          <w:b w:val="false"/>
          <w:i w:val="false"/>
          <w:color w:val="000000"/>
          <w:sz w:val="28"/>
        </w:rPr>
        <w:t>
      Для каждой категории (фракции, вида) отходов при раздельном сборе определяется своя периодичность вывоза.</w:t>
      </w:r>
    </w:p>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 не более суток.</w:t>
      </w:r>
    </w:p>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 контейнеры.</w:t>
      </w:r>
    </w:p>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p>
      <w:pPr>
        <w:spacing w:after="0"/>
        <w:ind w:left="0"/>
        <w:jc w:val="both"/>
      </w:pPr>
      <w:r>
        <w:rPr>
          <w:rFonts w:ascii="Times New Roman"/>
          <w:b w:val="false"/>
          <w:i w:val="false"/>
          <w:color w:val="000000"/>
          <w:sz w:val="28"/>
        </w:rPr>
        <w:t>
      В рамках настоящей Программы МИО планируется обновить, доукомплектовать парк контейнеров, сделать ремонт контейнерных площадок и приведение их в соответствие санитарным нормам и требованиям законодательства.</w:t>
      </w:r>
    </w:p>
    <w:bookmarkStart w:name="z49" w:id="52"/>
    <w:p>
      <w:pPr>
        <w:spacing w:after="0"/>
        <w:ind w:left="0"/>
        <w:jc w:val="left"/>
      </w:pPr>
      <w:r>
        <w:rPr>
          <w:rFonts w:ascii="Times New Roman"/>
          <w:b/>
          <w:i w:val="false"/>
          <w:color w:val="000000"/>
        </w:rPr>
        <w:t xml:space="preserve"> 8.2 Меры по совершенствованию системы раздельного сбора отходов</w:t>
      </w:r>
    </w:p>
    <w:bookmarkEnd w:id="52"/>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p>
      <w:pPr>
        <w:spacing w:after="0"/>
        <w:ind w:left="0"/>
        <w:jc w:val="both"/>
      </w:pPr>
      <w:r>
        <w:rPr>
          <w:rFonts w:ascii="Times New Roman"/>
          <w:b w:val="false"/>
          <w:i w:val="false"/>
          <w:color w:val="000000"/>
          <w:sz w:val="28"/>
        </w:rPr>
        <w:t>
      - обеспечение установки контейнеров для раздельного сбора сухой фракции ТБО на всех КП и обеспечение раздельного вывоза вторичного сырья;</w:t>
      </w:r>
    </w:p>
    <w:p>
      <w:pPr>
        <w:spacing w:after="0"/>
        <w:ind w:left="0"/>
        <w:jc w:val="both"/>
      </w:pPr>
      <w:r>
        <w:rPr>
          <w:rFonts w:ascii="Times New Roman"/>
          <w:b w:val="false"/>
          <w:i w:val="false"/>
          <w:color w:val="000000"/>
          <w:sz w:val="28"/>
        </w:rPr>
        <w:t>
      - организация системы сбора и восстановления опасных составляющих коммунальных отходов;</w:t>
      </w:r>
    </w:p>
    <w:p>
      <w:pPr>
        <w:spacing w:after="0"/>
        <w:ind w:left="0"/>
        <w:jc w:val="both"/>
      </w:pPr>
      <w:r>
        <w:rPr>
          <w:rFonts w:ascii="Times New Roman"/>
          <w:b w:val="false"/>
          <w:i w:val="false"/>
          <w:color w:val="000000"/>
          <w:sz w:val="28"/>
        </w:rPr>
        <w:t>
      -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p>
      <w:pPr>
        <w:spacing w:after="0"/>
        <w:ind w:left="0"/>
        <w:jc w:val="both"/>
      </w:pPr>
      <w:r>
        <w:rPr>
          <w:rFonts w:ascii="Times New Roman"/>
          <w:b w:val="false"/>
          <w:i w:val="false"/>
          <w:color w:val="000000"/>
          <w:sz w:val="28"/>
        </w:rPr>
        <w:t xml:space="preserve">
      Согласно Требованиям к раздельному сбору отходов (приказ И.о. МЭГПР РК от 2 декабря 2021 года № 482, </w:t>
      </w:r>
      <w:r>
        <w:rPr>
          <w:rFonts w:ascii="Times New Roman"/>
          <w:b w:val="false"/>
          <w:i w:val="false"/>
          <w:color w:val="000000"/>
          <w:sz w:val="28"/>
        </w:rPr>
        <w:t>пункт 8</w:t>
      </w:r>
      <w:r>
        <w:rPr>
          <w:rFonts w:ascii="Times New Roman"/>
          <w:b w:val="false"/>
          <w:i w:val="false"/>
          <w:color w:val="000000"/>
          <w:sz w:val="28"/>
        </w:rPr>
        <w:t>) МИО обеспечивают:</w:t>
      </w:r>
    </w:p>
    <w:p>
      <w:pPr>
        <w:spacing w:after="0"/>
        <w:ind w:left="0"/>
        <w:jc w:val="both"/>
      </w:pPr>
      <w:r>
        <w:rPr>
          <w:rFonts w:ascii="Times New Roman"/>
          <w:b w:val="false"/>
          <w:i w:val="false"/>
          <w:color w:val="000000"/>
          <w:sz w:val="28"/>
        </w:rPr>
        <w:t>
      -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p>
      <w:pPr>
        <w:spacing w:after="0"/>
        <w:ind w:left="0"/>
        <w:jc w:val="both"/>
      </w:pPr>
      <w:r>
        <w:rPr>
          <w:rFonts w:ascii="Times New Roman"/>
          <w:b w:val="false"/>
          <w:i w:val="false"/>
          <w:color w:val="000000"/>
          <w:sz w:val="28"/>
        </w:rPr>
        <w:t>
      Для внедрения раздельного сбора пластика, бумаги и стекла на всех КП будут установлены контейнеры для сухой фракции.</w:t>
      </w:r>
    </w:p>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w:t>
      </w:r>
    </w:p>
    <w:p>
      <w:pPr>
        <w:spacing w:after="0"/>
        <w:ind w:left="0"/>
        <w:jc w:val="both"/>
      </w:pPr>
      <w:r>
        <w:rPr>
          <w:rFonts w:ascii="Times New Roman"/>
          <w:b w:val="false"/>
          <w:i w:val="false"/>
          <w:color w:val="000000"/>
          <w:sz w:val="28"/>
        </w:rPr>
        <w:t>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w:t>
      </w:r>
    </w:p>
    <w:bookmarkStart w:name="z50" w:id="53"/>
    <w:p>
      <w:pPr>
        <w:spacing w:after="0"/>
        <w:ind w:left="0"/>
        <w:jc w:val="left"/>
      </w:pPr>
      <w:r>
        <w:rPr>
          <w:rFonts w:ascii="Times New Roman"/>
          <w:b/>
          <w:i w:val="false"/>
          <w:color w:val="000000"/>
        </w:rPr>
        <w:t xml:space="preserve"> 8.3 Меры по развитию системы переработки и утилизации коммунальных отходов, включая специфические</w:t>
      </w:r>
    </w:p>
    <w:bookmarkEnd w:id="53"/>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p>
      <w:pPr>
        <w:spacing w:after="0"/>
        <w:ind w:left="0"/>
        <w:jc w:val="both"/>
      </w:pPr>
      <w:r>
        <w:rPr>
          <w:rFonts w:ascii="Times New Roman"/>
          <w:b w:val="false"/>
          <w:i w:val="false"/>
          <w:color w:val="000000"/>
          <w:sz w:val="28"/>
        </w:rPr>
        <w:t>
      -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p>
      <w:pPr>
        <w:spacing w:after="0"/>
        <w:ind w:left="0"/>
        <w:jc w:val="both"/>
      </w:pPr>
      <w:r>
        <w:rPr>
          <w:rFonts w:ascii="Times New Roman"/>
          <w:b w:val="false"/>
          <w:i w:val="false"/>
          <w:color w:val="000000"/>
          <w:sz w:val="28"/>
        </w:rPr>
        <w:t>
      - усиление взаимодействия со специализированными предприятиями по восстановлению отходов, которые осуществляют деятельность на Иргизского района Актюбинской области;</w:t>
      </w:r>
    </w:p>
    <w:p>
      <w:pPr>
        <w:spacing w:after="0"/>
        <w:ind w:left="0"/>
        <w:jc w:val="both"/>
      </w:pPr>
      <w:r>
        <w:rPr>
          <w:rFonts w:ascii="Times New Roman"/>
          <w:b w:val="false"/>
          <w:i w:val="false"/>
          <w:color w:val="000000"/>
          <w:sz w:val="28"/>
        </w:rPr>
        <w:t>
      - стимулирование развития действующих производств по переработке отходов и создания мощностей по переработке и утилизации вторичного сырья.</w:t>
      </w:r>
    </w:p>
    <w:p>
      <w:pPr>
        <w:spacing w:after="0"/>
        <w:ind w:left="0"/>
        <w:jc w:val="both"/>
      </w:pPr>
      <w:r>
        <w:rPr>
          <w:rFonts w:ascii="Times New Roman"/>
          <w:b w:val="false"/>
          <w:i w:val="false"/>
          <w:color w:val="000000"/>
          <w:sz w:val="28"/>
        </w:rPr>
        <w:t>
      Мероприятия по увеличению доли сбора вторичного сырья по системе раздельного сбора отходов.</w:t>
      </w:r>
    </w:p>
    <w:p>
      <w:pPr>
        <w:spacing w:after="0"/>
        <w:ind w:left="0"/>
        <w:jc w:val="both"/>
      </w:pPr>
      <w:r>
        <w:rPr>
          <w:rFonts w:ascii="Times New Roman"/>
          <w:b w:val="false"/>
          <w:i w:val="false"/>
          <w:color w:val="000000"/>
          <w:sz w:val="28"/>
        </w:rPr>
        <w:t>
      Для увеличения доли переработки отходов будут ускорены действия по согласованию проектной документации на мусоросортировочный комплекс, выделению земельного участка для строительства и введения в эксплуатацию сортировочной линии.</w:t>
      </w:r>
    </w:p>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или отсортированное на МСК вторичное сырье перерабатывать на существующих специализированных предприятиях в регионе, при отсутствии направлять в другие регионы или страны.</w:t>
      </w:r>
    </w:p>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 Установки для переработки в настоящее время предлагаются поставщиками из стран СНГ в широком ассортименте и по приемлемым ценам.</w:t>
      </w:r>
    </w:p>
    <w:p>
      <w:pPr>
        <w:spacing w:after="0"/>
        <w:ind w:left="0"/>
        <w:jc w:val="both"/>
      </w:pPr>
      <w:r>
        <w:rPr>
          <w:rFonts w:ascii="Times New Roman"/>
          <w:b w:val="false"/>
          <w:i w:val="false"/>
          <w:color w:val="000000"/>
          <w:sz w:val="28"/>
        </w:rPr>
        <w:t>
      Вторичное сырье (бумага, картон, пластик, стекло и др.) будут передаваться на специализированные предприятия для дальнейшей переработки и производства готовой продукции.</w:t>
      </w:r>
    </w:p>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 и другие);</w:t>
      </w:r>
    </w:p>
    <w:p>
      <w:pPr>
        <w:spacing w:after="0"/>
        <w:ind w:left="0"/>
        <w:jc w:val="both"/>
      </w:pPr>
      <w:r>
        <w:rPr>
          <w:rFonts w:ascii="Times New Roman"/>
          <w:b w:val="false"/>
          <w:i w:val="false"/>
          <w:color w:val="000000"/>
          <w:sz w:val="28"/>
        </w:rPr>
        <w:t>
      Опасные составляющие коммунальных отходов будут направлены для утилизации в специализированные предприятия для опасных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Пищевые отходы</w:t>
      </w:r>
    </w:p>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 Также будет рассмотрена возможность переработки данных отходов совместно с илом канализационно-очистных станции.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p>
      <w:pPr>
        <w:spacing w:after="0"/>
        <w:ind w:left="0"/>
        <w:jc w:val="both"/>
      </w:pPr>
      <w:r>
        <w:rPr>
          <w:rFonts w:ascii="Times New Roman"/>
          <w:b w:val="false"/>
          <w:i w:val="false"/>
          <w:color w:val="000000"/>
          <w:sz w:val="28"/>
        </w:rPr>
        <w:t>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w:t>
      </w:r>
    </w:p>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либо к силосным башням, где и происходит закладка компоста. Впоследствии такой компост используют для нужд сельского хозяйства.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Крупногабаритные и строительные отходы</w:t>
      </w:r>
    </w:p>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Смешанные строительные отходы</w:t>
      </w:r>
      <w:r>
        <w:rPr>
          <w:rFonts w:ascii="Times New Roman"/>
          <w:b w:val="false"/>
          <w:i w:val="false"/>
          <w:color w:val="000000"/>
          <w:sz w:val="28"/>
        </w:rPr>
        <w:t xml:space="preserve">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 опасным строительным отходам относятся:</w:t>
      </w:r>
    </w:p>
    <w:p>
      <w:pPr>
        <w:spacing w:after="0"/>
        <w:ind w:left="0"/>
        <w:jc w:val="both"/>
      </w:pPr>
      <w:r>
        <w:rPr>
          <w:rFonts w:ascii="Times New Roman"/>
          <w:b w:val="false"/>
          <w:i w:val="false"/>
          <w:color w:val="000000"/>
          <w:sz w:val="28"/>
        </w:rPr>
        <w:t>
      1) отходы, содержащие асбест – шифер или этернит, асбестоцементные плиты, асбестоцементные трубы, изоляционные материалы и т.п.;</w:t>
      </w:r>
    </w:p>
    <w:p>
      <w:pPr>
        <w:spacing w:after="0"/>
        <w:ind w:left="0"/>
        <w:jc w:val="both"/>
      </w:pPr>
      <w:r>
        <w:rPr>
          <w:rFonts w:ascii="Times New Roman"/>
          <w:b w:val="false"/>
          <w:i w:val="false"/>
          <w:color w:val="000000"/>
          <w:sz w:val="28"/>
        </w:rPr>
        <w:t>
      2) отходы красок, лаков, клеев, смол, в том числе содержавшая их пустая тара и материалы, пропитанные названными отходами и т.п.;</w:t>
      </w:r>
    </w:p>
    <w:p>
      <w:pPr>
        <w:spacing w:after="0"/>
        <w:ind w:left="0"/>
        <w:jc w:val="both"/>
      </w:pPr>
      <w:r>
        <w:rPr>
          <w:rFonts w:ascii="Times New Roman"/>
          <w:b w:val="false"/>
          <w:i w:val="false"/>
          <w:color w:val="000000"/>
          <w:sz w:val="28"/>
        </w:rPr>
        <w:t>
      3)отходы, содержащие нефтепродукты - толь, пропитанные изоляционные материалы, содержащий смолы асфальт и т.п.;</w:t>
      </w:r>
    </w:p>
    <w:p>
      <w:pPr>
        <w:spacing w:after="0"/>
        <w:ind w:left="0"/>
        <w:jc w:val="both"/>
      </w:pPr>
      <w:r>
        <w:rPr>
          <w:rFonts w:ascii="Times New Roman"/>
          <w:b w:val="false"/>
          <w:i w:val="false"/>
          <w:color w:val="000000"/>
          <w:sz w:val="28"/>
        </w:rPr>
        <w:t>
      4) загрязненная почва.</w:t>
      </w:r>
    </w:p>
    <w:p>
      <w:pPr>
        <w:spacing w:after="0"/>
        <w:ind w:left="0"/>
        <w:jc w:val="both"/>
      </w:pPr>
      <w:r>
        <w:rPr>
          <w:rFonts w:ascii="Times New Roman"/>
          <w:b w:val="false"/>
          <w:i w:val="false"/>
          <w:color w:val="000000"/>
          <w:sz w:val="28"/>
        </w:rPr>
        <w:t>
      Опасные строительные отходы собираются отдельно и передаются в специализированные компании на дальнейшую переработку и/или утилизацию.</w:t>
      </w:r>
    </w:p>
    <w:p>
      <w:pPr>
        <w:spacing w:after="0"/>
        <w:ind w:left="0"/>
        <w:jc w:val="both"/>
      </w:pPr>
      <w:r>
        <w:rPr>
          <w:rFonts w:ascii="Times New Roman"/>
          <w:b w:val="false"/>
          <w:i w:val="false"/>
          <w:color w:val="000000"/>
          <w:sz w:val="28"/>
        </w:rPr>
        <w:t>
      Захоронение коммунальных отходов после сортировки, которые не подлежат дальнейшей переработке, осуществляется на полигоне ТБО.</w:t>
      </w:r>
    </w:p>
    <w:bookmarkStart w:name="z51" w:id="54"/>
    <w:p>
      <w:pPr>
        <w:spacing w:after="0"/>
        <w:ind w:left="0"/>
        <w:jc w:val="left"/>
      </w:pPr>
      <w:r>
        <w:rPr>
          <w:rFonts w:ascii="Times New Roman"/>
          <w:b/>
          <w:i w:val="false"/>
          <w:color w:val="000000"/>
        </w:rPr>
        <w:t xml:space="preserve"> 8.4. Меры по обеспечению безопасного захоронения коммунальных отходов</w:t>
      </w:r>
    </w:p>
    <w:bookmarkEnd w:id="54"/>
    <w:p>
      <w:pPr>
        <w:spacing w:after="0"/>
        <w:ind w:left="0"/>
        <w:jc w:val="both"/>
      </w:pPr>
      <w:r>
        <w:rPr>
          <w:rFonts w:ascii="Times New Roman"/>
          <w:b w:val="false"/>
          <w:i w:val="false"/>
          <w:color w:val="000000"/>
          <w:sz w:val="28"/>
        </w:rPr>
        <w:t>
      Для обеспечения безопасного захоронения коммунальных отходов необходимо выполнение следующих мероприятий:</w:t>
      </w:r>
    </w:p>
    <w:p>
      <w:pPr>
        <w:spacing w:after="0"/>
        <w:ind w:left="0"/>
        <w:jc w:val="both"/>
      </w:pPr>
      <w:r>
        <w:rPr>
          <w:rFonts w:ascii="Times New Roman"/>
          <w:b w:val="false"/>
          <w:i w:val="false"/>
          <w:color w:val="000000"/>
          <w:sz w:val="28"/>
        </w:rPr>
        <w:t>
      - строительство и введение в эксплуатацию;</w:t>
      </w:r>
    </w:p>
    <w:p>
      <w:pPr>
        <w:spacing w:after="0"/>
        <w:ind w:left="0"/>
        <w:jc w:val="both"/>
      </w:pPr>
      <w:r>
        <w:rPr>
          <w:rFonts w:ascii="Times New Roman"/>
          <w:b w:val="false"/>
          <w:i w:val="false"/>
          <w:color w:val="000000"/>
          <w:sz w:val="28"/>
        </w:rPr>
        <w:t>
      - поэтапная рекультивация и восстановление земель старого полигона ТБО;</w:t>
      </w:r>
    </w:p>
    <w:p>
      <w:pPr>
        <w:spacing w:after="0"/>
        <w:ind w:left="0"/>
        <w:jc w:val="both"/>
      </w:pPr>
      <w:r>
        <w:rPr>
          <w:rFonts w:ascii="Times New Roman"/>
          <w:b w:val="false"/>
          <w:i w:val="false"/>
          <w:color w:val="000000"/>
          <w:sz w:val="28"/>
        </w:rPr>
        <w:t>
      - выявление и ликвидация несанкционированных свалок.</w:t>
      </w:r>
    </w:p>
    <w:p>
      <w:pPr>
        <w:spacing w:after="0"/>
        <w:ind w:left="0"/>
        <w:jc w:val="both"/>
      </w:pPr>
      <w:r>
        <w:rPr>
          <w:rFonts w:ascii="Times New Roman"/>
          <w:b w:val="false"/>
          <w:i w:val="false"/>
          <w:color w:val="000000"/>
          <w:sz w:val="28"/>
        </w:rPr>
        <w:t>
      Захоронение коммунальных отходов (ТБО) после сортировки, которые не подлежат дальнейшей переработке, будет осуществляться на новых картах.</w:t>
      </w:r>
    </w:p>
    <w:p>
      <w:pPr>
        <w:spacing w:after="0"/>
        <w:ind w:left="0"/>
        <w:jc w:val="both"/>
      </w:pPr>
      <w:r>
        <w:rPr>
          <w:rFonts w:ascii="Times New Roman"/>
          <w:b w:val="false"/>
          <w:i w:val="false"/>
          <w:color w:val="000000"/>
          <w:sz w:val="28"/>
        </w:rPr>
        <w:t>
      На территории старого полигона необходимо предусмотреть инфраструктуру, включающую в себя прием, сортировку, и только после этого захоранивать остаточные части ТБО.</w:t>
      </w:r>
    </w:p>
    <w:p>
      <w:pPr>
        <w:spacing w:after="0"/>
        <w:ind w:left="0"/>
        <w:jc w:val="both"/>
      </w:pPr>
      <w:r>
        <w:rPr>
          <w:rFonts w:ascii="Times New Roman"/>
          <w:b w:val="false"/>
          <w:i w:val="false"/>
          <w:color w:val="000000"/>
          <w:sz w:val="28"/>
        </w:rPr>
        <w:t>
      Будет проведена поэтапная рекультивация и восстановление земель территории действующего полигона ТБО в соответствии с требованиями законодательства. Закрытие действующего полигона ТБО допускается только после получения экологического разрешения. Полигон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w:t>
      </w:r>
    </w:p>
    <w:p>
      <w:pPr>
        <w:spacing w:after="0"/>
        <w:ind w:left="0"/>
        <w:jc w:val="both"/>
      </w:pPr>
      <w:r>
        <w:rPr>
          <w:rFonts w:ascii="Times New Roman"/>
          <w:b w:val="false"/>
          <w:i w:val="false"/>
          <w:color w:val="000000"/>
          <w:sz w:val="28"/>
        </w:rPr>
        <w:t>
      После закрытия полигона владелец полигона должен осуществлять рекультивацию территории и проводить мониторинг выбросов свалочного газа и фильтрата в течение пяти лет. Средства на проведение рекультивации нарушенных земель и последующего мониторинга поступают из ликвидационного фонда полигона. После того, как владелец полигона выполнит рекультивацию полигона в соответствии с условиями проекта и выполненные работы будут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Start w:name="z52" w:id="55"/>
    <w:p>
      <w:pPr>
        <w:spacing w:after="0"/>
        <w:ind w:left="0"/>
        <w:jc w:val="left"/>
      </w:pPr>
      <w:r>
        <w:rPr>
          <w:rFonts w:ascii="Times New Roman"/>
          <w:b/>
          <w:i w:val="false"/>
          <w:color w:val="000000"/>
        </w:rPr>
        <w:t xml:space="preserve"> 8.5 Существующие проблемы по общим показателям коммунальных отходов</w:t>
      </w:r>
    </w:p>
    <w:bookmarkEnd w:id="55"/>
    <w:p>
      <w:pPr>
        <w:spacing w:after="0"/>
        <w:ind w:left="0"/>
        <w:jc w:val="both"/>
      </w:pPr>
      <w:r>
        <w:rPr>
          <w:rFonts w:ascii="Times New Roman"/>
          <w:b w:val="false"/>
          <w:i w:val="false"/>
          <w:color w:val="000000"/>
          <w:sz w:val="28"/>
        </w:rPr>
        <w:t>
      Выявленные проблемы и несоответствия действующему Законодательству РК в сфере управления коммунальными отходами в Иргизском районе.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Несоответствие контейнеров и контейнерных площадок установленным стандартам.</w:t>
      </w:r>
    </w:p>
    <w:p>
      <w:pPr>
        <w:spacing w:after="0"/>
        <w:ind w:left="0"/>
        <w:jc w:val="both"/>
      </w:pPr>
      <w:r>
        <w:rPr>
          <w:rFonts w:ascii="Times New Roman"/>
          <w:b w:val="false"/>
          <w:i w:val="false"/>
          <w:color w:val="000000"/>
          <w:sz w:val="28"/>
        </w:rPr>
        <w:t xml:space="preserve">
      Не выполняется требование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02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В частности, согласно главе 2, </w:t>
      </w:r>
      <w:r>
        <w:rPr>
          <w:rFonts w:ascii="Times New Roman"/>
          <w:b w:val="false"/>
          <w:i w:val="false"/>
          <w:color w:val="000000"/>
          <w:sz w:val="28"/>
        </w:rPr>
        <w:t>пункта 8</w:t>
      </w:r>
      <w:r>
        <w:rPr>
          <w:rFonts w:ascii="Times New Roman"/>
          <w:b w:val="false"/>
          <w:i w:val="false"/>
          <w:color w:val="000000"/>
          <w:sz w:val="28"/>
        </w:rPr>
        <w:t xml:space="preserve">, пп.4 необходимо обеспечить единообразное строительство контейнерных площадок. Согласно пп.2, </w:t>
      </w:r>
      <w:r>
        <w:rPr>
          <w:rFonts w:ascii="Times New Roman"/>
          <w:b w:val="false"/>
          <w:i w:val="false"/>
          <w:color w:val="000000"/>
          <w:sz w:val="28"/>
        </w:rPr>
        <w:t>п.8</w:t>
      </w:r>
      <w:r>
        <w:rPr>
          <w:rFonts w:ascii="Times New Roman"/>
          <w:b w:val="false"/>
          <w:i w:val="false"/>
          <w:color w:val="000000"/>
          <w:sz w:val="28"/>
        </w:rPr>
        <w:t xml:space="preserve"> – контейнерные площадки должны быть оснащены контейнерами для раздельного сбора, в количестве не менее 2-х.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Недостаточное количество контейнеров на некоторых площадках контейнеров ТБО.</w:t>
      </w:r>
    </w:p>
    <w:p>
      <w:pPr>
        <w:spacing w:after="0"/>
        <w:ind w:left="0"/>
        <w:jc w:val="both"/>
      </w:pPr>
      <w:r>
        <w:rPr>
          <w:rFonts w:ascii="Times New Roman"/>
          <w:b w:val="false"/>
          <w:i w:val="false"/>
          <w:color w:val="000000"/>
          <w:sz w:val="28"/>
        </w:rPr>
        <w:t>
      В Иргизском районе Актюбинской области наблюдается дефицит контейнеров на определенных контейнерных площадках. Также, частичное отсутствие контейнерных площадок в частном секторе усугубляет ситуацию с вывозом коммунальных отходов, ввиду отсутствия организованного места (площадка, специальный контейнер).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Отсутствие раздельного сбора коммунальных отходов.</w:t>
      </w:r>
    </w:p>
    <w:p>
      <w:pPr>
        <w:spacing w:after="0"/>
        <w:ind w:left="0"/>
        <w:jc w:val="both"/>
      </w:pPr>
      <w:r>
        <w:rPr>
          <w:rFonts w:ascii="Times New Roman"/>
          <w:b w:val="false"/>
          <w:i w:val="false"/>
          <w:color w:val="000000"/>
          <w:sz w:val="28"/>
        </w:rPr>
        <w:t xml:space="preserve">
      Не выполняется требование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p>
      <w:pPr>
        <w:spacing w:after="0"/>
        <w:ind w:left="0"/>
        <w:jc w:val="both"/>
      </w:pPr>
      <w:r>
        <w:rPr>
          <w:rFonts w:ascii="Times New Roman"/>
          <w:b w:val="false"/>
          <w:i w:val="false"/>
          <w:color w:val="000000"/>
          <w:sz w:val="28"/>
        </w:rPr>
        <w:t xml:space="preserve">
      Физическими и юридическими лицами производится вывоз крупногабаритного и негабаритных отходов, в т.ч. строительные, древесные отходы, на места накопления отходов ТБО, что противоречит </w:t>
      </w:r>
      <w:r>
        <w:rPr>
          <w:rFonts w:ascii="Times New Roman"/>
          <w:b w:val="false"/>
          <w:i w:val="false"/>
          <w:color w:val="000000"/>
          <w:sz w:val="28"/>
        </w:rPr>
        <w:t>п.18</w:t>
      </w:r>
      <w:r>
        <w:rPr>
          <w:rFonts w:ascii="Times New Roman"/>
          <w:b w:val="false"/>
          <w:i w:val="false"/>
          <w:color w:val="000000"/>
          <w:sz w:val="28"/>
        </w:rPr>
        <w:t xml:space="preserve"> Приказа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и </w:t>
      </w:r>
      <w:r>
        <w:rPr>
          <w:rFonts w:ascii="Times New Roman"/>
          <w:b w:val="false"/>
          <w:i w:val="false"/>
          <w:color w:val="000000"/>
          <w:sz w:val="28"/>
        </w:rPr>
        <w:t>п.3.</w:t>
      </w:r>
      <w:r>
        <w:rPr>
          <w:rFonts w:ascii="Times New Roman"/>
          <w:b w:val="false"/>
          <w:i w:val="false"/>
          <w:color w:val="000000"/>
          <w:sz w:val="28"/>
        </w:rPr>
        <w:t xml:space="preserve">3 СТ РК 3780-2022 "Отходы. Общие требования к площадкам размещения контейнеров для организации раздельного сбора коммунальных отходов". Также, большинство площадок не соответствуют требованиям указанным в </w:t>
      </w:r>
      <w:r>
        <w:rPr>
          <w:rFonts w:ascii="Times New Roman"/>
          <w:b w:val="false"/>
          <w:i w:val="false"/>
          <w:color w:val="000000"/>
          <w:sz w:val="28"/>
        </w:rPr>
        <w:t>п.3.1.</w:t>
      </w:r>
      <w:r>
        <w:rPr>
          <w:rFonts w:ascii="Times New Roman"/>
          <w:b w:val="false"/>
          <w:i w:val="false"/>
          <w:color w:val="000000"/>
          <w:sz w:val="28"/>
        </w:rPr>
        <w:t xml:space="preserve"> СТ РК 3780-2022 "Отходы. Общие требования к площадкам размещения контейнеров для организации раздельного сбора коммунальных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 Недостаточный охват населенных пунктов </w:t>
      </w:r>
      <w:r>
        <w:rPr>
          <w:rFonts w:ascii="Times New Roman"/>
          <w:b w:val="false"/>
          <w:i w:val="false"/>
          <w:color w:val="000000"/>
          <w:sz w:val="28"/>
          <w:u w:val="single"/>
        </w:rPr>
        <w:t>мусоровывозящими</w:t>
      </w:r>
      <w:r>
        <w:rPr>
          <w:rFonts w:ascii="Times New Roman"/>
          <w:b w:val="false"/>
          <w:i w:val="false"/>
          <w:color w:val="000000"/>
          <w:sz w:val="28"/>
          <w:u w:val="single"/>
        </w:rPr>
        <w:t xml:space="preserve"> организациями.</w:t>
      </w:r>
    </w:p>
    <w:p>
      <w:pPr>
        <w:spacing w:after="0"/>
        <w:ind w:left="0"/>
        <w:jc w:val="both"/>
      </w:pPr>
      <w:r>
        <w:rPr>
          <w:rFonts w:ascii="Times New Roman"/>
          <w:b w:val="false"/>
          <w:i w:val="false"/>
          <w:color w:val="000000"/>
          <w:sz w:val="28"/>
        </w:rPr>
        <w:t>
      Организованным сбором и вывозом отходов на санкционированные места охвачено ~ 26% населенных пунктов, входящих в состав Иргизского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 Недостаточное благоустройство полигона ТБО.</w:t>
      </w:r>
    </w:p>
    <w:p>
      <w:pPr>
        <w:spacing w:after="0"/>
        <w:ind w:left="0"/>
        <w:jc w:val="both"/>
      </w:pPr>
      <w:r>
        <w:rPr>
          <w:rFonts w:ascii="Times New Roman"/>
          <w:b w:val="false"/>
          <w:i w:val="false"/>
          <w:color w:val="000000"/>
          <w:sz w:val="28"/>
        </w:rPr>
        <w:t xml:space="preserve">
      Полигон ТБО не соответствует </w:t>
      </w:r>
      <w:r>
        <w:rPr>
          <w:rFonts w:ascii="Times New Roman"/>
          <w:b w:val="false"/>
          <w:i w:val="false"/>
          <w:color w:val="000000"/>
          <w:sz w:val="28"/>
        </w:rPr>
        <w:t>п.64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Приказа и.о. Министра здравоохранения Республики Казахстан от 25 декабря 2020 года № ҚР ДСМ- 331/2020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 Отсутствие GPS-</w:t>
      </w:r>
      <w:r>
        <w:rPr>
          <w:rFonts w:ascii="Times New Roman"/>
          <w:b w:val="false"/>
          <w:i w:val="false"/>
          <w:color w:val="000000"/>
          <w:sz w:val="28"/>
          <w:u w:val="single"/>
        </w:rPr>
        <w:t>трекеров</w:t>
      </w:r>
      <w:r>
        <w:rPr>
          <w:rFonts w:ascii="Times New Roman"/>
          <w:b w:val="false"/>
          <w:i w:val="false"/>
          <w:color w:val="000000"/>
          <w:sz w:val="28"/>
          <w:u w:val="single"/>
        </w:rPr>
        <w:t xml:space="preserve"> на </w:t>
      </w:r>
      <w:r>
        <w:rPr>
          <w:rFonts w:ascii="Times New Roman"/>
          <w:b w:val="false"/>
          <w:i w:val="false"/>
          <w:color w:val="000000"/>
          <w:sz w:val="28"/>
          <w:u w:val="single"/>
        </w:rPr>
        <w:t>мусоровывозящей</w:t>
      </w:r>
      <w:r>
        <w:rPr>
          <w:rFonts w:ascii="Times New Roman"/>
          <w:b w:val="false"/>
          <w:i w:val="false"/>
          <w:color w:val="000000"/>
          <w:sz w:val="28"/>
          <w:u w:val="single"/>
        </w:rPr>
        <w:t xml:space="preserve"> технике.</w:t>
      </w:r>
    </w:p>
    <w:p>
      <w:pPr>
        <w:spacing w:after="0"/>
        <w:ind w:left="0"/>
        <w:jc w:val="both"/>
      </w:pPr>
      <w:r>
        <w:rPr>
          <w:rFonts w:ascii="Times New Roman"/>
          <w:b w:val="false"/>
          <w:i w:val="false"/>
          <w:color w:val="000000"/>
          <w:sz w:val="28"/>
        </w:rPr>
        <w:t xml:space="preserve">
      Согласно пп.2 </w:t>
      </w:r>
      <w:r>
        <w:rPr>
          <w:rFonts w:ascii="Times New Roman"/>
          <w:b w:val="false"/>
          <w:i w:val="false"/>
          <w:color w:val="000000"/>
          <w:sz w:val="28"/>
        </w:rPr>
        <w:t>п.4</w:t>
      </w:r>
      <w:r>
        <w:rPr>
          <w:rFonts w:ascii="Times New Roman"/>
          <w:b w:val="false"/>
          <w:i w:val="false"/>
          <w:color w:val="000000"/>
          <w:sz w:val="28"/>
        </w:rPr>
        <w:t xml:space="preserve"> ст.368 Кодекса "Субъекты предпринимательства, осуществляющие деятельность по транспортировке твердых бытовых отходов, при оказании соответствующих услуг должны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7. Недостаточное количество контейнеров для вывоза ТБО.</w:t>
      </w:r>
    </w:p>
    <w:p>
      <w:pPr>
        <w:spacing w:after="0"/>
        <w:ind w:left="0"/>
        <w:jc w:val="both"/>
      </w:pPr>
      <w:r>
        <w:rPr>
          <w:rFonts w:ascii="Times New Roman"/>
          <w:b w:val="false"/>
          <w:i w:val="false"/>
          <w:color w:val="000000"/>
          <w:sz w:val="28"/>
        </w:rPr>
        <w:t>
      Необходимо организовать о покупке для государственных и социальных объектов контейнеров для полного и своевременного обеспечения вывоза ТБО.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8. Нет сведений о количестве существующих контейнеров по ТБО.</w:t>
      </w:r>
      <w:r>
        <w:rPr>
          <w:rFonts w:ascii="Times New Roman"/>
          <w:b w:val="false"/>
          <w:i w:val="false"/>
          <w:color w:val="000000"/>
          <w:sz w:val="28"/>
        </w:rPr>
        <w:t xml:space="preserve"> Необходимо создать системный учет по количеству контейнеров ТБО для определения учета правильного управления и созданию схемы вывоза ТБО.</w:t>
      </w:r>
    </w:p>
    <w:bookmarkStart w:name="z53" w:id="56"/>
    <w:p>
      <w:pPr>
        <w:spacing w:after="0"/>
        <w:ind w:left="0"/>
        <w:jc w:val="left"/>
      </w:pPr>
      <w:r>
        <w:rPr>
          <w:rFonts w:ascii="Times New Roman"/>
          <w:b/>
          <w:i w:val="false"/>
          <w:color w:val="000000"/>
        </w:rPr>
        <w:t xml:space="preserve"> 8.6 Цели и задачи. Целевые показатели программы управления отходами</w:t>
      </w:r>
    </w:p>
    <w:bookmarkEnd w:id="56"/>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Иргизского района области.</w:t>
      </w:r>
    </w:p>
    <w:p>
      <w:pPr>
        <w:spacing w:after="0"/>
        <w:ind w:left="0"/>
        <w:jc w:val="both"/>
      </w:pPr>
      <w:r>
        <w:rPr>
          <w:rFonts w:ascii="Times New Roman"/>
          <w:b w:val="false"/>
          <w:i w:val="false"/>
          <w:color w:val="000000"/>
          <w:sz w:val="28"/>
        </w:rPr>
        <w:t>
      Цель программы управления коммунальными отходами для населенных пунктов Иргизского района заключается в создании эффективной и устойчивой системы управления отходами, направленной на минимизацию экологического воздействия, обеспечение безопасности обращения с отходами, повышение степени их переработки и содействие общественному здоровью.</w:t>
      </w:r>
    </w:p>
    <w:p>
      <w:pPr>
        <w:spacing w:after="0"/>
        <w:ind w:left="0"/>
        <w:jc w:val="both"/>
      </w:pPr>
      <w:r>
        <w:rPr>
          <w:rFonts w:ascii="Times New Roman"/>
          <w:b w:val="false"/>
          <w:i w:val="false"/>
          <w:color w:val="000000"/>
          <w:sz w:val="28"/>
        </w:rPr>
        <w:t xml:space="preserve">
      Управление отходами регламентируется разделом 19 Кодекса. Основные принципы в области управления отходами описаны в </w:t>
      </w:r>
      <w:r>
        <w:rPr>
          <w:rFonts w:ascii="Times New Roman"/>
          <w:b w:val="false"/>
          <w:i w:val="false"/>
          <w:color w:val="000000"/>
          <w:sz w:val="28"/>
        </w:rPr>
        <w:t>ст. 328</w:t>
      </w:r>
      <w:r>
        <w:rPr>
          <w:rFonts w:ascii="Times New Roman"/>
          <w:b w:val="false"/>
          <w:i w:val="false"/>
          <w:color w:val="000000"/>
          <w:sz w:val="28"/>
        </w:rPr>
        <w:t>:</w:t>
      </w:r>
    </w:p>
    <w:p>
      <w:pPr>
        <w:spacing w:after="0"/>
        <w:ind w:left="0"/>
        <w:jc w:val="both"/>
      </w:pPr>
      <w:r>
        <w:rPr>
          <w:rFonts w:ascii="Times New Roman"/>
          <w:b w:val="false"/>
          <w:i w:val="false"/>
          <w:color w:val="000000"/>
          <w:sz w:val="28"/>
        </w:rPr>
        <w:t>
      - принцип иерархии;</w:t>
      </w:r>
    </w:p>
    <w:p>
      <w:pPr>
        <w:spacing w:after="0"/>
        <w:ind w:left="0"/>
        <w:jc w:val="both"/>
      </w:pPr>
      <w:r>
        <w:rPr>
          <w:rFonts w:ascii="Times New Roman"/>
          <w:b w:val="false"/>
          <w:i w:val="false"/>
          <w:color w:val="000000"/>
          <w:sz w:val="28"/>
        </w:rPr>
        <w:t>
      - принцип близости к источнику;</w:t>
      </w:r>
    </w:p>
    <w:p>
      <w:pPr>
        <w:spacing w:after="0"/>
        <w:ind w:left="0"/>
        <w:jc w:val="both"/>
      </w:pPr>
      <w:r>
        <w:rPr>
          <w:rFonts w:ascii="Times New Roman"/>
          <w:b w:val="false"/>
          <w:i w:val="false"/>
          <w:color w:val="000000"/>
          <w:sz w:val="28"/>
        </w:rPr>
        <w:t>
      - принцип ответственности образователя отходов;</w:t>
      </w:r>
    </w:p>
    <w:p>
      <w:pPr>
        <w:spacing w:after="0"/>
        <w:ind w:left="0"/>
        <w:jc w:val="both"/>
      </w:pPr>
      <w:r>
        <w:rPr>
          <w:rFonts w:ascii="Times New Roman"/>
          <w:b w:val="false"/>
          <w:i w:val="false"/>
          <w:color w:val="000000"/>
          <w:sz w:val="28"/>
        </w:rPr>
        <w:t>
      - расширенных обязательств производителей отходов.</w:t>
      </w:r>
    </w:p>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 329</w:t>
      </w:r>
      <w:r>
        <w:rPr>
          <w:rFonts w:ascii="Times New Roman"/>
          <w:b w:val="false"/>
          <w:i w:val="false"/>
          <w:color w:val="000000"/>
          <w:sz w:val="28"/>
        </w:rPr>
        <w:t xml:space="preserve"> Кодекса, подразумевает следующие меры по обращению с отходами:</w:t>
      </w:r>
    </w:p>
    <w:p>
      <w:pPr>
        <w:spacing w:after="0"/>
        <w:ind w:left="0"/>
        <w:jc w:val="both"/>
      </w:pPr>
      <w:r>
        <w:rPr>
          <w:rFonts w:ascii="Times New Roman"/>
          <w:b w:val="false"/>
          <w:i w:val="false"/>
          <w:color w:val="000000"/>
          <w:sz w:val="28"/>
        </w:rPr>
        <w:t>
      1. Предотвращение образования отходов;</w:t>
      </w:r>
    </w:p>
    <w:p>
      <w:pPr>
        <w:spacing w:after="0"/>
        <w:ind w:left="0"/>
        <w:jc w:val="both"/>
      </w:pPr>
      <w:r>
        <w:rPr>
          <w:rFonts w:ascii="Times New Roman"/>
          <w:b w:val="false"/>
          <w:i w:val="false"/>
          <w:color w:val="000000"/>
          <w:sz w:val="28"/>
        </w:rPr>
        <w:t>
      2. Подготовка отходов к повторному использованию;</w:t>
      </w:r>
    </w:p>
    <w:p>
      <w:pPr>
        <w:spacing w:after="0"/>
        <w:ind w:left="0"/>
        <w:jc w:val="both"/>
      </w:pPr>
      <w:r>
        <w:rPr>
          <w:rFonts w:ascii="Times New Roman"/>
          <w:b w:val="false"/>
          <w:i w:val="false"/>
          <w:color w:val="000000"/>
          <w:sz w:val="28"/>
        </w:rPr>
        <w:t>
      3. Переработку отходов;</w:t>
      </w:r>
    </w:p>
    <w:p>
      <w:pPr>
        <w:spacing w:after="0"/>
        <w:ind w:left="0"/>
        <w:jc w:val="both"/>
      </w:pPr>
      <w:r>
        <w:rPr>
          <w:rFonts w:ascii="Times New Roman"/>
          <w:b w:val="false"/>
          <w:i w:val="false"/>
          <w:color w:val="000000"/>
          <w:sz w:val="28"/>
        </w:rPr>
        <w:t>
      4. Утилизацию отходов;</w:t>
      </w:r>
    </w:p>
    <w:p>
      <w:pPr>
        <w:spacing w:after="0"/>
        <w:ind w:left="0"/>
        <w:jc w:val="both"/>
      </w:pPr>
      <w:r>
        <w:rPr>
          <w:rFonts w:ascii="Times New Roman"/>
          <w:b w:val="false"/>
          <w:i w:val="false"/>
          <w:color w:val="000000"/>
          <w:sz w:val="28"/>
        </w:rPr>
        <w:t>
      5. Удаление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Задачи Программы:</w:t>
      </w:r>
    </w:p>
    <w:p>
      <w:pPr>
        <w:spacing w:after="0"/>
        <w:ind w:left="0"/>
        <w:jc w:val="both"/>
      </w:pPr>
      <w:r>
        <w:rPr>
          <w:rFonts w:ascii="Times New Roman"/>
          <w:b w:val="false"/>
          <w:i w:val="false"/>
          <w:color w:val="000000"/>
          <w:sz w:val="28"/>
        </w:rPr>
        <w:t>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p>
      <w:pPr>
        <w:spacing w:after="0"/>
        <w:ind w:left="0"/>
        <w:jc w:val="both"/>
      </w:pPr>
      <w:r>
        <w:rPr>
          <w:rFonts w:ascii="Times New Roman"/>
          <w:b w:val="false"/>
          <w:i w:val="false"/>
          <w:color w:val="000000"/>
          <w:sz w:val="28"/>
        </w:rPr>
        <w:t>
      2 Совершенствование системы раздельного сбора отходов;</w:t>
      </w:r>
    </w:p>
    <w:p>
      <w:pPr>
        <w:spacing w:after="0"/>
        <w:ind w:left="0"/>
        <w:jc w:val="both"/>
      </w:pPr>
      <w:r>
        <w:rPr>
          <w:rFonts w:ascii="Times New Roman"/>
          <w:b w:val="false"/>
          <w:i w:val="false"/>
          <w:color w:val="000000"/>
          <w:sz w:val="28"/>
        </w:rPr>
        <w:t>
      3 Развитие системы переработки и утилизации коммунальных отходов, включая специфические (пищевые, строительные и крупногабаритные отходы, ОЭЭО и пр.);</w:t>
      </w:r>
    </w:p>
    <w:p>
      <w:pPr>
        <w:spacing w:after="0"/>
        <w:ind w:left="0"/>
        <w:jc w:val="both"/>
      </w:pPr>
      <w:r>
        <w:rPr>
          <w:rFonts w:ascii="Times New Roman"/>
          <w:b w:val="false"/>
          <w:i w:val="false"/>
          <w:color w:val="000000"/>
          <w:sz w:val="28"/>
        </w:rPr>
        <w:t>
      4 Обеспечение безопасного захоронения коммунальных отходов;</w:t>
      </w:r>
    </w:p>
    <w:p>
      <w:pPr>
        <w:spacing w:after="0"/>
        <w:ind w:left="0"/>
        <w:jc w:val="both"/>
      </w:pPr>
      <w:r>
        <w:rPr>
          <w:rFonts w:ascii="Times New Roman"/>
          <w:b w:val="false"/>
          <w:i w:val="false"/>
          <w:color w:val="000000"/>
          <w:sz w:val="28"/>
        </w:rPr>
        <w:t>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w:t>
      </w:r>
    </w:p>
    <w:p>
      <w:pPr>
        <w:spacing w:after="0"/>
        <w:ind w:left="0"/>
        <w:jc w:val="both"/>
      </w:pPr>
      <w:r>
        <w:rPr>
          <w:rFonts w:ascii="Times New Roman"/>
          <w:b w:val="false"/>
          <w:i w:val="false"/>
          <w:color w:val="000000"/>
          <w:sz w:val="28"/>
        </w:rPr>
        <w:t>
      Исходя из цели программы и принципа иерархии отходов предлагаются следующие основные (первостепенные) задачи программы: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Задача 1.</w:t>
      </w:r>
      <w:r>
        <w:rPr>
          <w:rFonts w:ascii="Times New Roman"/>
          <w:b w:val="false"/>
          <w:i w:val="false"/>
          <w:color w:val="000000"/>
          <w:sz w:val="28"/>
        </w:rPr>
        <w:t xml:space="preserve"> Оборудование контейнеров и контейнерных площадок согласно действующим требованиям.</w:t>
      </w:r>
    </w:p>
    <w:p>
      <w:pPr>
        <w:spacing w:after="0"/>
        <w:ind w:left="0"/>
        <w:jc w:val="both"/>
      </w:pPr>
      <w:r>
        <w:rPr>
          <w:rFonts w:ascii="Times New Roman"/>
          <w:b w:val="false"/>
          <w:i w:val="false"/>
          <w:color w:val="000000"/>
          <w:sz w:val="28"/>
        </w:rPr>
        <w:t>
      Цель задачи: соответствие контейнеров и контейнерных площадок требованиям Кодекса, СТ РК 3780-2022 "Отходы. Общие требования к площадкам размещения контейнеров для организации раздельного сбора коммунальных отходов" и согласно санитарным правилам "Санитарно- 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both"/>
      </w:pPr>
      <w:r>
        <w:rPr>
          <w:rFonts w:ascii="Times New Roman"/>
          <w:b w:val="false"/>
          <w:i w:val="false"/>
          <w:color w:val="000000"/>
          <w:sz w:val="28"/>
        </w:rPr>
        <w:t>
      Обоснование цели: Обоснование соответствия контейнеров и контейнерных площадок требованиям законодательства в сфере управления отходами важно с точки зрения обеспечения эффективного и законного функционирования системы управления коммунальными отходами.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Задача 2.</w:t>
      </w:r>
      <w:r>
        <w:rPr>
          <w:rFonts w:ascii="Times New Roman"/>
          <w:b w:val="false"/>
          <w:i w:val="false"/>
          <w:color w:val="000000"/>
          <w:sz w:val="28"/>
        </w:rPr>
        <w:t xml:space="preserve"> Решение проблемы крупногабаритных, негабаритных отходов, в том числе строительных и древесных отходов.</w:t>
      </w:r>
    </w:p>
    <w:p>
      <w:pPr>
        <w:spacing w:after="0"/>
        <w:ind w:left="0"/>
        <w:jc w:val="both"/>
      </w:pPr>
      <w:r>
        <w:rPr>
          <w:rFonts w:ascii="Times New Roman"/>
          <w:b w:val="false"/>
          <w:i w:val="false"/>
          <w:color w:val="000000"/>
          <w:sz w:val="28"/>
        </w:rPr>
        <w:t>
      Цель задачи: соблюдение законодательства РК, устойчивое управление ресурсами, сокращение экологического воздействия и содействие циркулярной экономике для эффективного использования материалов.</w:t>
      </w:r>
    </w:p>
    <w:p>
      <w:pPr>
        <w:spacing w:after="0"/>
        <w:ind w:left="0"/>
        <w:jc w:val="both"/>
      </w:pPr>
      <w:r>
        <w:rPr>
          <w:rFonts w:ascii="Times New Roman"/>
          <w:b w:val="false"/>
          <w:i w:val="false"/>
          <w:color w:val="000000"/>
          <w:sz w:val="28"/>
        </w:rPr>
        <w:t>
      Обоснование цели: способствование снижению экологического воздействия, предотвращению загрязнения окружающей среды и сохранению природных ресурсов, эффективное управление такими отходами способствует формированию устойчивой системы обращения с ресурсами, включая их переработку и повторное использование, что важно для снижения потребления новых материалов и объемов свалок. Циркулярная экономика, поощряемая решением этой проблемы, способствует формированию замкнутых циклов использования материалов, содействуя устойчивому и ответственному потреблению.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Задача 3.</w:t>
      </w:r>
      <w:r>
        <w:rPr>
          <w:rFonts w:ascii="Times New Roman"/>
          <w:b w:val="false"/>
          <w:i w:val="false"/>
          <w:color w:val="000000"/>
          <w:sz w:val="28"/>
        </w:rPr>
        <w:t xml:space="preserve"> Оснащение техники GPS-трекерами.</w:t>
      </w:r>
    </w:p>
    <w:p>
      <w:pPr>
        <w:spacing w:after="0"/>
        <w:ind w:left="0"/>
        <w:jc w:val="both"/>
      </w:pPr>
      <w:r>
        <w:rPr>
          <w:rFonts w:ascii="Times New Roman"/>
          <w:b w:val="false"/>
          <w:i w:val="false"/>
          <w:color w:val="000000"/>
          <w:sz w:val="28"/>
        </w:rPr>
        <w:t>
      Цель задачи: повышение эффективности и контроля процесса сбора и утилизации мусора.</w:t>
      </w:r>
    </w:p>
    <w:p>
      <w:pPr>
        <w:spacing w:after="0"/>
        <w:ind w:left="0"/>
        <w:jc w:val="both"/>
      </w:pPr>
      <w:r>
        <w:rPr>
          <w:rFonts w:ascii="Times New Roman"/>
          <w:b w:val="false"/>
          <w:i w:val="false"/>
          <w:color w:val="000000"/>
          <w:sz w:val="28"/>
        </w:rPr>
        <w:t>
      Обоснование задачи: GPS-трекеры позволяют оптимизировать планирование и назначение маршрутов для вывоза мусора. Они обеспечивают реально временное отслеживание местонахождения мусоровозов, и в случае задержек или отклонений от оптимальных маршрутов, управляющие службы сразу смогут принять необходимые меры. PS - трекеры помогают предотвращать кражу или несанкционированное использование мусоровозов.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Задача 4.</w:t>
      </w:r>
      <w:r>
        <w:rPr>
          <w:rFonts w:ascii="Times New Roman"/>
          <w:b w:val="false"/>
          <w:i w:val="false"/>
          <w:color w:val="000000"/>
          <w:sz w:val="28"/>
        </w:rPr>
        <w:t xml:space="preserve"> Обустройство полигона ТБО в Иргизском районе согласно требованиям законодательства РК.</w:t>
      </w:r>
    </w:p>
    <w:p>
      <w:pPr>
        <w:spacing w:after="0"/>
        <w:ind w:left="0"/>
        <w:jc w:val="both"/>
      </w:pPr>
      <w:r>
        <w:rPr>
          <w:rFonts w:ascii="Times New Roman"/>
          <w:b w:val="false"/>
          <w:i w:val="false"/>
          <w:color w:val="000000"/>
          <w:sz w:val="28"/>
        </w:rPr>
        <w:t>
      Цель задачи: обеспечение обустройства полигона ТБО в Иргизском районе с соблюдением всех требований законодательства по утилизации и обработке твердых бытовых отходов.</w:t>
      </w:r>
    </w:p>
    <w:p>
      <w:pPr>
        <w:spacing w:after="0"/>
        <w:ind w:left="0"/>
        <w:jc w:val="both"/>
      </w:pPr>
      <w:r>
        <w:rPr>
          <w:rFonts w:ascii="Times New Roman"/>
          <w:b w:val="false"/>
          <w:i w:val="false"/>
          <w:color w:val="000000"/>
          <w:sz w:val="28"/>
        </w:rPr>
        <w:t>
      Обоснование цели: Соблюдение законодательных требований в данной задаче гарантирует, что процессы обработки отходов будут соответствовать стандартам безопасности и охраны окружающей среды, предусмотренными законами и нормативами. Кроме того, такой подход способствует поддержанию законности в сфере обращения с отходами.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Задача 5.</w:t>
      </w:r>
      <w:r>
        <w:rPr>
          <w:rFonts w:ascii="Times New Roman"/>
          <w:b w:val="false"/>
          <w:i w:val="false"/>
          <w:color w:val="000000"/>
          <w:sz w:val="28"/>
        </w:rPr>
        <w:t xml:space="preserve"> Обнаружение и ликвидация стихийных свалок коммунальных отходов и их составляющих.</w:t>
      </w:r>
    </w:p>
    <w:p>
      <w:pPr>
        <w:spacing w:after="0"/>
        <w:ind w:left="0"/>
        <w:jc w:val="both"/>
      </w:pPr>
      <w:r>
        <w:rPr>
          <w:rFonts w:ascii="Times New Roman"/>
          <w:b w:val="false"/>
          <w:i w:val="false"/>
          <w:color w:val="000000"/>
          <w:sz w:val="28"/>
        </w:rPr>
        <w:t>
      Цель задачи: выявление незаконных и неподходящих мест, а также последующая их эффективная ликвидация.</w:t>
      </w:r>
    </w:p>
    <w:p>
      <w:pPr>
        <w:spacing w:after="0"/>
        <w:ind w:left="0"/>
        <w:jc w:val="both"/>
      </w:pPr>
      <w:r>
        <w:rPr>
          <w:rFonts w:ascii="Times New Roman"/>
          <w:b w:val="false"/>
          <w:i w:val="false"/>
          <w:color w:val="000000"/>
          <w:sz w:val="28"/>
        </w:rPr>
        <w:t>
      Обоснование задачи: улучшение состояния окружающей среды, предотвращение загрязнения и поддержание чистоты в общественных и природных пространствах, а также на формирование ответственного отношения к управлению отходами в обществе.</w:t>
      </w:r>
    </w:p>
    <w:bookmarkStart w:name="z54" w:id="57"/>
    <w:p>
      <w:pPr>
        <w:spacing w:after="0"/>
        <w:ind w:left="0"/>
        <w:jc w:val="left"/>
      </w:pPr>
      <w:r>
        <w:rPr>
          <w:rFonts w:ascii="Times New Roman"/>
          <w:b/>
          <w:i w:val="false"/>
          <w:color w:val="000000"/>
        </w:rPr>
        <w:t xml:space="preserve"> 9. ИТОГОВАЯ ЧАСТЬ</w:t>
      </w:r>
    </w:p>
    <w:bookmarkEnd w:id="57"/>
    <w:bookmarkStart w:name="z55" w:id="58"/>
    <w:p>
      <w:pPr>
        <w:spacing w:after="0"/>
        <w:ind w:left="0"/>
        <w:jc w:val="left"/>
      </w:pPr>
      <w:r>
        <w:rPr>
          <w:rFonts w:ascii="Times New Roman"/>
          <w:b/>
          <w:i w:val="false"/>
          <w:color w:val="000000"/>
        </w:rPr>
        <w:t xml:space="preserve"> 9.1 План мероприятий по реализации программы</w:t>
      </w:r>
    </w:p>
    <w:bookmarkEnd w:id="58"/>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по управлению отходами (ПУО).</w:t>
      </w:r>
    </w:p>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w:t>
      </w:r>
    </w:p>
    <w:p>
      <w:pPr>
        <w:spacing w:after="0"/>
        <w:ind w:left="0"/>
        <w:jc w:val="both"/>
      </w:pPr>
      <w:r>
        <w:rPr>
          <w:rFonts w:ascii="Times New Roman"/>
          <w:b w:val="false"/>
          <w:i w:val="false"/>
          <w:color w:val="000000"/>
          <w:sz w:val="28"/>
        </w:rPr>
        <w:t>
      По результатам мониторинга Отдел ЖКХ выносит решения, нацеленные:</w:t>
      </w:r>
    </w:p>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p>
      <w:pPr>
        <w:spacing w:after="0"/>
        <w:ind w:left="0"/>
        <w:jc w:val="both"/>
      </w:pPr>
      <w:r>
        <w:rPr>
          <w:rFonts w:ascii="Times New Roman"/>
          <w:b w:val="false"/>
          <w:i w:val="false"/>
          <w:color w:val="000000"/>
          <w:sz w:val="28"/>
        </w:rPr>
        <w:t>
      2) принятие мер по выявленным проблемным вопросам.</w:t>
      </w:r>
    </w:p>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Иргизского района, координируя действия всех исполнителей Программы;</w:t>
      </w:r>
    </w:p>
    <w:p>
      <w:pPr>
        <w:spacing w:after="0"/>
        <w:ind w:left="0"/>
        <w:jc w:val="both"/>
      </w:pPr>
      <w:r>
        <w:rPr>
          <w:rFonts w:ascii="Times New Roman"/>
          <w:b w:val="false"/>
          <w:i w:val="false"/>
          <w:color w:val="000000"/>
          <w:sz w:val="28"/>
        </w:rPr>
        <w:t>
      2) взаимодействует с Акиматом Актюбинской области по финансовым затратам на реализацию Программы за счет бюджетных средств;</w:t>
      </w:r>
    </w:p>
    <w:p>
      <w:pPr>
        <w:spacing w:after="0"/>
        <w:ind w:left="0"/>
        <w:jc w:val="both"/>
      </w:pPr>
      <w:r>
        <w:rPr>
          <w:rFonts w:ascii="Times New Roman"/>
          <w:b w:val="false"/>
          <w:i w:val="false"/>
          <w:color w:val="000000"/>
          <w:sz w:val="28"/>
        </w:rPr>
        <w:t>
      3)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p>
      <w:pPr>
        <w:spacing w:after="0"/>
        <w:ind w:left="0"/>
        <w:jc w:val="both"/>
      </w:pPr>
      <w:r>
        <w:rPr>
          <w:rFonts w:ascii="Times New Roman"/>
          <w:b w:val="false"/>
          <w:i w:val="false"/>
          <w:color w:val="000000"/>
          <w:sz w:val="28"/>
        </w:rPr>
        <w:t>
      4)осуществляет мониторинг реализации мероприятий Программы, выносит результаты мониторинга для обсуждения на заседаниях;</w:t>
      </w:r>
    </w:p>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p>
      <w:pPr>
        <w:spacing w:after="0"/>
        <w:ind w:left="0"/>
        <w:jc w:val="both"/>
      </w:pPr>
      <w:r>
        <w:rPr>
          <w:rFonts w:ascii="Times New Roman"/>
          <w:b w:val="false"/>
          <w:i w:val="false"/>
          <w:color w:val="000000"/>
          <w:sz w:val="28"/>
        </w:rPr>
        <w:t>
      7) размещает Программу, а также информацию о ходе реализации.</w:t>
      </w:r>
    </w:p>
    <w:bookmarkStart w:name="z56" w:id="59"/>
    <w:p>
      <w:pPr>
        <w:spacing w:after="0"/>
        <w:ind w:left="0"/>
        <w:jc w:val="left"/>
      </w:pPr>
      <w:r>
        <w:rPr>
          <w:rFonts w:ascii="Times New Roman"/>
          <w:b/>
          <w:i w:val="false"/>
          <w:color w:val="000000"/>
        </w:rPr>
        <w:t xml:space="preserve"> 9.2 Мониторинг реализации программы ПУО</w:t>
      </w:r>
    </w:p>
    <w:bookmarkEnd w:id="59"/>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ГУ "Отдел архитектуры, строительства, жилищно-коммунального хозяйства, пассажирского транспорта и автомобильных дорог Иргизского района Актюбинской области".</w:t>
      </w:r>
    </w:p>
    <w:p>
      <w:pPr>
        <w:spacing w:after="0"/>
        <w:ind w:left="0"/>
        <w:jc w:val="both"/>
      </w:pPr>
      <w:r>
        <w:rPr>
          <w:rFonts w:ascii="Times New Roman"/>
          <w:b w:val="false"/>
          <w:i w:val="false"/>
          <w:color w:val="000000"/>
          <w:sz w:val="28"/>
        </w:rPr>
        <w:t>
      Мониторинг Программы осуществляется путем формирования отчета реализации Программы.</w:t>
      </w:r>
    </w:p>
    <w:p>
      <w:pPr>
        <w:spacing w:after="0"/>
        <w:ind w:left="0"/>
        <w:jc w:val="both"/>
      </w:pPr>
      <w:r>
        <w:rPr>
          <w:rFonts w:ascii="Times New Roman"/>
          <w:b w:val="false"/>
          <w:i w:val="false"/>
          <w:color w:val="000000"/>
          <w:sz w:val="28"/>
        </w:rPr>
        <w:t>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p>
      <w:pPr>
        <w:spacing w:after="0"/>
        <w:ind w:left="0"/>
        <w:jc w:val="both"/>
      </w:pPr>
      <w:r>
        <w:rPr>
          <w:rFonts w:ascii="Times New Roman"/>
          <w:b w:val="false"/>
          <w:i w:val="false"/>
          <w:color w:val="000000"/>
          <w:sz w:val="28"/>
        </w:rPr>
        <w:t>
      Мониторинг Программы будет осуществляться один раз в год по итогам предыдущего года.</w:t>
      </w:r>
    </w:p>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путҰм размещения на общедоступном Интернет-ресурсе.</w:t>
      </w:r>
    </w:p>
    <w:bookmarkStart w:name="z57" w:id="60"/>
    <w:p>
      <w:pPr>
        <w:spacing w:after="0"/>
        <w:ind w:left="0"/>
        <w:jc w:val="left"/>
      </w:pPr>
      <w:r>
        <w:rPr>
          <w:rFonts w:ascii="Times New Roman"/>
          <w:b/>
          <w:i w:val="false"/>
          <w:color w:val="000000"/>
        </w:rPr>
        <w:t xml:space="preserve"> 9.3 Необходимые ресурсы</w:t>
      </w:r>
    </w:p>
    <w:bookmarkEnd w:id="60"/>
    <w:p>
      <w:pPr>
        <w:spacing w:after="0"/>
        <w:ind w:left="0"/>
        <w:jc w:val="both"/>
      </w:pPr>
      <w:r>
        <w:rPr>
          <w:rFonts w:ascii="Times New Roman"/>
          <w:b w:val="false"/>
          <w:i w:val="false"/>
          <w:color w:val="000000"/>
          <w:sz w:val="28"/>
        </w:rPr>
        <w:t>
      Финансирование Программы и мероприятий может осуществляться за счет:</w:t>
      </w:r>
    </w:p>
    <w:p>
      <w:pPr>
        <w:spacing w:after="0"/>
        <w:ind w:left="0"/>
        <w:jc w:val="both"/>
      </w:pPr>
      <w:r>
        <w:rPr>
          <w:rFonts w:ascii="Times New Roman"/>
          <w:b w:val="false"/>
          <w:i w:val="false"/>
          <w:color w:val="000000"/>
          <w:sz w:val="28"/>
        </w:rPr>
        <w:t>
      • государственного и местного бюджета,</w:t>
      </w:r>
    </w:p>
    <w:p>
      <w:pPr>
        <w:spacing w:after="0"/>
        <w:ind w:left="0"/>
        <w:jc w:val="both"/>
      </w:pPr>
      <w:r>
        <w:rPr>
          <w:rFonts w:ascii="Times New Roman"/>
          <w:b w:val="false"/>
          <w:i w:val="false"/>
          <w:color w:val="000000"/>
          <w:sz w:val="28"/>
        </w:rPr>
        <w:t>
      • частных инвестиций,</w:t>
      </w:r>
    </w:p>
    <w:p>
      <w:pPr>
        <w:spacing w:after="0"/>
        <w:ind w:left="0"/>
        <w:jc w:val="both"/>
      </w:pPr>
      <w:r>
        <w:rPr>
          <w:rFonts w:ascii="Times New Roman"/>
          <w:b w:val="false"/>
          <w:i w:val="false"/>
          <w:color w:val="000000"/>
          <w:sz w:val="28"/>
        </w:rPr>
        <w:t>
      • средства международных финансовых организаций,</w:t>
      </w:r>
    </w:p>
    <w:p>
      <w:pPr>
        <w:spacing w:after="0"/>
        <w:ind w:left="0"/>
        <w:jc w:val="both"/>
      </w:pPr>
      <w:r>
        <w:rPr>
          <w:rFonts w:ascii="Times New Roman"/>
          <w:b w:val="false"/>
          <w:i w:val="false"/>
          <w:color w:val="000000"/>
          <w:sz w:val="28"/>
        </w:rPr>
        <w:t>
      • кредитов банков второго уровня и других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статье 29</w:t>
      </w:r>
      <w:r>
        <w:rPr>
          <w:rFonts w:ascii="Times New Roman"/>
          <w:b w:val="false"/>
          <w:i w:val="false"/>
          <w:color w:val="000000"/>
          <w:sz w:val="28"/>
        </w:rPr>
        <w:t xml:space="preserve">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Актюбинской области, который разрабатывается Акиматом области на трехлетнюю перспективу, исходя из типового перечня мероприятий по охране окружающей среды,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ЭК РК, в который включены:</w:t>
      </w:r>
    </w:p>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p>
      <w:pPr>
        <w:spacing w:after="0"/>
        <w:ind w:left="0"/>
        <w:jc w:val="both"/>
      </w:pPr>
      <w:r>
        <w:rPr>
          <w:rFonts w:ascii="Times New Roman"/>
          <w:b w:val="false"/>
          <w:i w:val="false"/>
          <w:color w:val="000000"/>
          <w:sz w:val="28"/>
        </w:rPr>
        <w:t>
      - полигонов для складирования любых видов отходов;</w:t>
      </w:r>
    </w:p>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p>
      <w:pPr>
        <w:spacing w:after="0"/>
        <w:ind w:left="0"/>
        <w:jc w:val="both"/>
      </w:pPr>
      <w:r>
        <w:rPr>
          <w:rFonts w:ascii="Times New Roman"/>
          <w:b w:val="false"/>
          <w:i w:val="false"/>
          <w:color w:val="000000"/>
          <w:sz w:val="28"/>
        </w:rPr>
        <w:t>
      - по сбору и переработке вторичных материальных ресурсов;</w:t>
      </w:r>
    </w:p>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p>
      <w:pPr>
        <w:spacing w:after="0"/>
        <w:ind w:left="0"/>
        <w:jc w:val="both"/>
      </w:pPr>
      <w:r>
        <w:rPr>
          <w:rFonts w:ascii="Times New Roman"/>
          <w:b w:val="false"/>
          <w:i w:val="false"/>
          <w:color w:val="000000"/>
          <w:sz w:val="28"/>
        </w:rPr>
        <w:t xml:space="preserve">
      Источниками финансирования Программы могут быть бюджет,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Кодекса, прямые иностранные и отечественные инвестиции, оператор расширенных обязательств производителей (импортеров), гранты отечественных, международных финансовых экономических организаций.</w:t>
      </w:r>
    </w:p>
    <w:p>
      <w:pPr>
        <w:spacing w:after="0"/>
        <w:ind w:left="0"/>
        <w:jc w:val="both"/>
      </w:pPr>
      <w:r>
        <w:rPr>
          <w:rFonts w:ascii="Times New Roman"/>
          <w:b w:val="false"/>
          <w:i w:val="false"/>
          <w:color w:val="000000"/>
          <w:sz w:val="28"/>
        </w:rPr>
        <w:t>
      Необходимые ресурсы для каждого мероприятия установлены в "Плане мероприятий по реализации программы".</w:t>
      </w:r>
    </w:p>
    <w:bookmarkStart w:name="z58" w:id="61"/>
    <w:p>
      <w:pPr>
        <w:spacing w:after="0"/>
        <w:ind w:left="0"/>
        <w:jc w:val="left"/>
      </w:pPr>
      <w:r>
        <w:rPr>
          <w:rFonts w:ascii="Times New Roman"/>
          <w:b/>
          <w:i w:val="false"/>
          <w:color w:val="000000"/>
        </w:rPr>
        <w:t xml:space="preserve"> 9.4 Ожидаемый социально-экономический эффект</w:t>
      </w:r>
    </w:p>
    <w:bookmarkEnd w:id="61"/>
    <w:p>
      <w:pPr>
        <w:spacing w:after="0"/>
        <w:ind w:left="0"/>
        <w:jc w:val="both"/>
      </w:pPr>
      <w:r>
        <w:rPr>
          <w:rFonts w:ascii="Times New Roman"/>
          <w:b w:val="false"/>
          <w:i w:val="false"/>
          <w:color w:val="000000"/>
          <w:sz w:val="28"/>
        </w:rPr>
        <w:t>
      Реализация Программы улучшит экологическую ситуацию Иргизского района Актюбинской области и повысит целевые показатели города и деятельности МИО в сфере управления коммунальными отходами.</w:t>
      </w:r>
    </w:p>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p>
      <w:pPr>
        <w:spacing w:after="0"/>
        <w:ind w:left="0"/>
        <w:jc w:val="both"/>
      </w:pPr>
      <w:r>
        <w:rPr>
          <w:rFonts w:ascii="Times New Roman"/>
          <w:b w:val="false"/>
          <w:i w:val="false"/>
          <w:color w:val="000000"/>
          <w:sz w:val="28"/>
        </w:rPr>
        <w:t>
      • Приведение в соответствие системы управления коммунальными отходами требованиям законодательства РК;</w:t>
      </w:r>
    </w:p>
    <w:p>
      <w:pPr>
        <w:spacing w:after="0"/>
        <w:ind w:left="0"/>
        <w:jc w:val="both"/>
      </w:pPr>
      <w:r>
        <w:rPr>
          <w:rFonts w:ascii="Times New Roman"/>
          <w:b w:val="false"/>
          <w:i w:val="false"/>
          <w:color w:val="000000"/>
          <w:sz w:val="28"/>
        </w:rPr>
        <w:t>
      • 100% охват сбором и вывозом коммунальных отходов;</w:t>
      </w:r>
    </w:p>
    <w:p>
      <w:pPr>
        <w:spacing w:after="0"/>
        <w:ind w:left="0"/>
        <w:jc w:val="both"/>
      </w:pPr>
      <w:r>
        <w:rPr>
          <w:rFonts w:ascii="Times New Roman"/>
          <w:b w:val="false"/>
          <w:i w:val="false"/>
          <w:color w:val="000000"/>
          <w:sz w:val="28"/>
        </w:rPr>
        <w:t>
      • внедрение раздельного сбора у источника образования;</w:t>
      </w:r>
    </w:p>
    <w:p>
      <w:pPr>
        <w:spacing w:after="0"/>
        <w:ind w:left="0"/>
        <w:jc w:val="both"/>
      </w:pPr>
      <w:r>
        <w:rPr>
          <w:rFonts w:ascii="Times New Roman"/>
          <w:b w:val="false"/>
          <w:i w:val="false"/>
          <w:color w:val="000000"/>
          <w:sz w:val="28"/>
        </w:rPr>
        <w:t>
      • строительство мусоросортировочного комплекса;</w:t>
      </w:r>
    </w:p>
    <w:p>
      <w:pPr>
        <w:spacing w:after="0"/>
        <w:ind w:left="0"/>
        <w:jc w:val="both"/>
      </w:pPr>
      <w:r>
        <w:rPr>
          <w:rFonts w:ascii="Times New Roman"/>
          <w:b w:val="false"/>
          <w:i w:val="false"/>
          <w:color w:val="000000"/>
          <w:sz w:val="28"/>
        </w:rPr>
        <w:t>
      • развитие переработки органических, крупногабаритных и строительных отходов;</w:t>
      </w:r>
    </w:p>
    <w:p>
      <w:pPr>
        <w:spacing w:after="0"/>
        <w:ind w:left="0"/>
        <w:jc w:val="both"/>
      </w:pPr>
      <w:r>
        <w:rPr>
          <w:rFonts w:ascii="Times New Roman"/>
          <w:b w:val="false"/>
          <w:i w:val="false"/>
          <w:color w:val="000000"/>
          <w:sz w:val="28"/>
        </w:rPr>
        <w:t>
      • осуществление рекультивации территории старого полигонов по Иргизскому району Актюбинской области;</w:t>
      </w:r>
    </w:p>
    <w:p>
      <w:pPr>
        <w:spacing w:after="0"/>
        <w:ind w:left="0"/>
        <w:jc w:val="both"/>
      </w:pPr>
      <w:r>
        <w:rPr>
          <w:rFonts w:ascii="Times New Roman"/>
          <w:b w:val="false"/>
          <w:i w:val="false"/>
          <w:color w:val="000000"/>
          <w:sz w:val="28"/>
        </w:rPr>
        <w:t>
      • увеличение уровня осведомленности и повышение культуры населения Иргизского района о правильном обращении с коммунальными отходами.</w:t>
      </w:r>
    </w:p>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по Иргизскому району,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города. В целом, Программа будет способствовать существенному улучшению качества и условий жизни граждан Иргизского района Актюбинской области.</w:t>
      </w:r>
    </w:p>
    <w:bookmarkStart w:name="z59" w:id="62"/>
    <w:p>
      <w:pPr>
        <w:spacing w:after="0"/>
        <w:ind w:left="0"/>
        <w:jc w:val="left"/>
      </w:pPr>
      <w:r>
        <w:rPr>
          <w:rFonts w:ascii="Times New Roman"/>
          <w:b/>
          <w:i w:val="false"/>
          <w:color w:val="000000"/>
        </w:rPr>
        <w:t xml:space="preserve"> 9.5 План мероприятий программы ПУО</w:t>
      </w:r>
    </w:p>
    <w:bookmarkEnd w:id="62"/>
    <w:bookmarkStart w:name="z60" w:id="63"/>
    <w:p>
      <w:pPr>
        <w:spacing w:after="0"/>
        <w:ind w:left="0"/>
        <w:jc w:val="both"/>
      </w:pPr>
      <w:r>
        <w:rPr>
          <w:rFonts w:ascii="Times New Roman"/>
          <w:b w:val="false"/>
          <w:i w:val="false"/>
          <w:color w:val="000000"/>
          <w:sz w:val="28"/>
        </w:rPr>
        <w:t xml:space="preserve">
      План мероприятий по охране окружающей среды составляется и разрабатываются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21 июля 2021 года № 264 "Об утверждении Правил разработки плана мероприятий по охране окружающей среды".</w:t>
      </w:r>
    </w:p>
    <w:bookmarkEnd w:id="63"/>
    <w:p>
      <w:pPr>
        <w:spacing w:after="0"/>
        <w:ind w:left="0"/>
        <w:jc w:val="both"/>
      </w:pPr>
      <w:r>
        <w:rPr>
          <w:rFonts w:ascii="Times New Roman"/>
          <w:b w:val="false"/>
          <w:i w:val="false"/>
          <w:color w:val="000000"/>
          <w:sz w:val="28"/>
        </w:rPr>
        <w:t>
      В Планы мероприятий по охране окружающей среды включаются мероприятия по охране окружающей среды, направленные на достижение экологических нормативов качества, целевых показателей качества окружающей среды, программ развития территорий и генеральных планов населенных пунктов соответствующей области, города республиканского значения, столицы.</w:t>
      </w:r>
    </w:p>
    <w:p>
      <w:pPr>
        <w:spacing w:after="0"/>
        <w:ind w:left="0"/>
        <w:jc w:val="both"/>
      </w:pPr>
      <w:r>
        <w:rPr>
          <w:rFonts w:ascii="Times New Roman"/>
          <w:b w:val="false"/>
          <w:i w:val="false"/>
          <w:color w:val="000000"/>
          <w:sz w:val="28"/>
        </w:rPr>
        <w:t>
      При рассмотрении проекта Плана мероприятий по охране окружающей среды учитываются следующие параметры для отбора мероприятий по охране окружающей среды:</w:t>
      </w:r>
    </w:p>
    <w:p>
      <w:pPr>
        <w:spacing w:after="0"/>
        <w:ind w:left="0"/>
        <w:jc w:val="both"/>
      </w:pPr>
      <w:r>
        <w:rPr>
          <w:rFonts w:ascii="Times New Roman"/>
          <w:b w:val="false"/>
          <w:i w:val="false"/>
          <w:color w:val="000000"/>
          <w:sz w:val="28"/>
        </w:rPr>
        <w:t>
      1) текущее состояние окружающей среды региона (в том числе данные экологического мониторинга за состоянием окружающей среды региона, лабораторных исследований, результатов);</w:t>
      </w:r>
    </w:p>
    <w:p>
      <w:pPr>
        <w:spacing w:after="0"/>
        <w:ind w:left="0"/>
        <w:jc w:val="both"/>
      </w:pPr>
      <w:r>
        <w:rPr>
          <w:rFonts w:ascii="Times New Roman"/>
          <w:b w:val="false"/>
          <w:i w:val="false"/>
          <w:color w:val="000000"/>
          <w:sz w:val="28"/>
        </w:rPr>
        <w:t>
      2) исторические проблемные вопросы в области экологии, охраны окружающей среды, а также риски экологического ущерба (прогнозируемые масштабы) в случае неисполнения мероприятий по их решению;</w:t>
      </w:r>
    </w:p>
    <w:p>
      <w:pPr>
        <w:spacing w:after="0"/>
        <w:ind w:left="0"/>
        <w:jc w:val="both"/>
      </w:pPr>
      <w:r>
        <w:rPr>
          <w:rFonts w:ascii="Times New Roman"/>
          <w:b w:val="false"/>
          <w:i w:val="false"/>
          <w:color w:val="000000"/>
          <w:sz w:val="28"/>
        </w:rPr>
        <w:t>
      3) существующие способы, методы устранения экологических проблем, в том числе способы и методы, альтернативные предлагаемым мероприятиям по охране окружающей среды;</w:t>
      </w:r>
    </w:p>
    <w:p>
      <w:pPr>
        <w:spacing w:after="0"/>
        <w:ind w:left="0"/>
        <w:jc w:val="both"/>
      </w:pPr>
      <w:r>
        <w:rPr>
          <w:rFonts w:ascii="Times New Roman"/>
          <w:b w:val="false"/>
          <w:i w:val="false"/>
          <w:color w:val="000000"/>
          <w:sz w:val="28"/>
        </w:rPr>
        <w:t>
      4) предполагаемый экологический эффект повышения качества окружающей среды, в том числе для здоровья населения;</w:t>
      </w:r>
    </w:p>
    <w:p>
      <w:pPr>
        <w:spacing w:after="0"/>
        <w:ind w:left="0"/>
        <w:jc w:val="both"/>
      </w:pPr>
      <w:r>
        <w:rPr>
          <w:rFonts w:ascii="Times New Roman"/>
          <w:b w:val="false"/>
          <w:i w:val="false"/>
          <w:color w:val="000000"/>
          <w:sz w:val="28"/>
        </w:rPr>
        <w:t>
      5) прогнозные результаты достижения целевых показателей качества окружающей среды;</w:t>
      </w:r>
    </w:p>
    <w:p>
      <w:pPr>
        <w:spacing w:after="0"/>
        <w:ind w:left="0"/>
        <w:jc w:val="both"/>
      </w:pPr>
      <w:r>
        <w:rPr>
          <w:rFonts w:ascii="Times New Roman"/>
          <w:b w:val="false"/>
          <w:i w:val="false"/>
          <w:color w:val="000000"/>
          <w:sz w:val="28"/>
        </w:rPr>
        <w:t>
      6) расчеты стоимости реализации конкретного мероприятия;</w:t>
      </w:r>
    </w:p>
    <w:p>
      <w:pPr>
        <w:spacing w:after="0"/>
        <w:ind w:left="0"/>
        <w:jc w:val="both"/>
      </w:pPr>
      <w:r>
        <w:rPr>
          <w:rFonts w:ascii="Times New Roman"/>
          <w:b w:val="false"/>
          <w:i w:val="false"/>
          <w:color w:val="000000"/>
          <w:sz w:val="28"/>
        </w:rPr>
        <w:t>
      7) информация по суммам платы за негативное воздействие на окружающую среду, поступившей в местный бюджет в течение трех лет, предшествовавших году разработки и утверждения Плана мероприятий по охране окружающей среды;</w:t>
      </w:r>
    </w:p>
    <w:p>
      <w:pPr>
        <w:spacing w:after="0"/>
        <w:ind w:left="0"/>
        <w:jc w:val="both"/>
      </w:pPr>
      <w:r>
        <w:rPr>
          <w:rFonts w:ascii="Times New Roman"/>
          <w:b w:val="false"/>
          <w:i w:val="false"/>
          <w:color w:val="000000"/>
          <w:sz w:val="28"/>
        </w:rPr>
        <w:t>
      8) иные вопросы реализации мероприятий по охране окружающей среды (создание рабочих мест, привлечение местных поставщиков товаров, работ и услуг, импортозамещение, иное).</w:t>
      </w:r>
    </w:p>
    <w:p>
      <w:pPr>
        <w:spacing w:after="0"/>
        <w:ind w:left="0"/>
        <w:jc w:val="both"/>
      </w:pPr>
      <w:r>
        <w:rPr>
          <w:rFonts w:ascii="Times New Roman"/>
          <w:b w:val="false"/>
          <w:i w:val="false"/>
          <w:color w:val="000000"/>
          <w:sz w:val="28"/>
        </w:rPr>
        <w:t>
      Настоящим проектом предлагаются следующие мероприятия, обеспечивающие снижение негативного влияния размещаемых отходов на окружающую среду. Основные планы мероприятий охраны окружающей среды, предусмотренных настоящим проектом на данный момент и с дальнейшей перспективой:</w:t>
      </w:r>
    </w:p>
    <w:bookmarkStart w:name="z61" w:id="64"/>
    <w:p>
      <w:pPr>
        <w:spacing w:after="0"/>
        <w:ind w:left="0"/>
        <w:jc w:val="both"/>
      </w:pPr>
      <w:r>
        <w:rPr>
          <w:rFonts w:ascii="Times New Roman"/>
          <w:b w:val="false"/>
          <w:i w:val="false"/>
          <w:color w:val="000000"/>
          <w:sz w:val="28"/>
        </w:rPr>
        <w:t>
      1. Сбор и выгрузка отходов. Выгруженные отходы должны быть аккуратно рассеяны на полигоне послойно с высотой рабочего слоя 2 м. Выгружаемые отходы разравнивают, уплотняют, покрывают изолирующим слоем на толщину 0,25 м. Выгрузка отходов производится не на всю площадь полигона, а только в пределах карты, отведенной на данный период времени.</w:t>
      </w:r>
    </w:p>
    <w:bookmarkEnd w:id="64"/>
    <w:bookmarkStart w:name="z62" w:id="65"/>
    <w:p>
      <w:pPr>
        <w:spacing w:after="0"/>
        <w:ind w:left="0"/>
        <w:jc w:val="both"/>
      </w:pPr>
      <w:r>
        <w:rPr>
          <w:rFonts w:ascii="Times New Roman"/>
          <w:b w:val="false"/>
          <w:i w:val="false"/>
          <w:color w:val="000000"/>
          <w:sz w:val="28"/>
        </w:rPr>
        <w:t>
      2. Складирование. Беспорядочное складирование ТБО не допускается. Благодаря такой организации работ вся площадь полигона, за исключением одной карты, изолирована (покрыта изолирующим слоем), что создает хорошие санитарные условия на полигоне;</w:t>
      </w:r>
    </w:p>
    <w:bookmarkEnd w:id="65"/>
    <w:bookmarkStart w:name="z63" w:id="66"/>
    <w:p>
      <w:pPr>
        <w:spacing w:after="0"/>
        <w:ind w:left="0"/>
        <w:jc w:val="both"/>
      </w:pPr>
      <w:r>
        <w:rPr>
          <w:rFonts w:ascii="Times New Roman"/>
          <w:b w:val="false"/>
          <w:i w:val="false"/>
          <w:color w:val="000000"/>
          <w:sz w:val="28"/>
        </w:rPr>
        <w:t>
      3. Собственник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 Полигоны твердых бытовых отходов должны быть оборудованы системами для сбора и отведения фильтрата и свалочного газа;</w:t>
      </w:r>
    </w:p>
    <w:bookmarkEnd w:id="66"/>
    <w:bookmarkStart w:name="z64" w:id="67"/>
    <w:p>
      <w:pPr>
        <w:spacing w:after="0"/>
        <w:ind w:left="0"/>
        <w:jc w:val="both"/>
      </w:pPr>
      <w:r>
        <w:rPr>
          <w:rFonts w:ascii="Times New Roman"/>
          <w:b w:val="false"/>
          <w:i w:val="false"/>
          <w:color w:val="000000"/>
          <w:sz w:val="28"/>
        </w:rPr>
        <w:t>
      4. Сортировка. Сортировка твердо - бытовых отходов обязательный процесс до прибытия на полигон ТБО у источников образования, с целью уменьшения размещаемых твердо - бытовых отходов на полигоне ТБО;</w:t>
      </w:r>
    </w:p>
    <w:bookmarkEnd w:id="67"/>
    <w:bookmarkStart w:name="z65" w:id="68"/>
    <w:p>
      <w:pPr>
        <w:spacing w:after="0"/>
        <w:ind w:left="0"/>
        <w:jc w:val="both"/>
      </w:pPr>
      <w:r>
        <w:rPr>
          <w:rFonts w:ascii="Times New Roman"/>
          <w:b w:val="false"/>
          <w:i w:val="false"/>
          <w:color w:val="000000"/>
          <w:sz w:val="28"/>
        </w:rPr>
        <w:t>
      5. Полигон должен быть оснащен инженерно-техническими конструкциями, специальными машинами, оборудованием и имеет отдельную закрытую территорию;</w:t>
      </w:r>
    </w:p>
    <w:bookmarkEnd w:id="68"/>
    <w:bookmarkStart w:name="z66" w:id="69"/>
    <w:p>
      <w:pPr>
        <w:spacing w:after="0"/>
        <w:ind w:left="0"/>
        <w:jc w:val="both"/>
      </w:pPr>
      <w:r>
        <w:rPr>
          <w:rFonts w:ascii="Times New Roman"/>
          <w:b w:val="false"/>
          <w:i w:val="false"/>
          <w:color w:val="000000"/>
          <w:sz w:val="28"/>
        </w:rPr>
        <w:t>
      6. Рекультивации. Рекультивации земли и почвы обязательна, использованную под полигоны, пригодной для ведения хозяйства. Она обязательно сопровождается процедурой обезвреживания ТБО, чтобы обезопасить население и окружающую среду.</w:t>
      </w:r>
    </w:p>
    <w:bookmarkEnd w:id="69"/>
    <w:p>
      <w:pPr>
        <w:spacing w:after="0"/>
        <w:ind w:left="0"/>
        <w:jc w:val="both"/>
      </w:pPr>
      <w:r>
        <w:rPr>
          <w:rFonts w:ascii="Times New Roman"/>
          <w:b w:val="false"/>
          <w:i w:val="false"/>
          <w:color w:val="000000"/>
          <w:sz w:val="28"/>
        </w:rPr>
        <w:t>
      Примечание. Поскольку полигоны ограничены сроком эксплуатации, еще на этапе разработки проекта предусматривается их рекультивация. Она проводится и в том случае, если срок эксплуатации не вышел, но достигнуты максимальные объемы размещения отходов. Также процесс рекультивации очень важен, но требует очень огромных финансовых средств, поэтому процесс рекультивации стоит рассмотреть с областным исполнительным органом (Акимат областной).</w:t>
      </w:r>
    </w:p>
    <w:p>
      <w:pPr>
        <w:spacing w:after="0"/>
        <w:ind w:left="0"/>
        <w:jc w:val="both"/>
      </w:pPr>
      <w:r>
        <w:rPr>
          <w:rFonts w:ascii="Times New Roman"/>
          <w:b w:val="false"/>
          <w:i w:val="false"/>
          <w:color w:val="000000"/>
          <w:sz w:val="28"/>
        </w:rPr>
        <w:t>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Start w:name="z67" w:id="70"/>
    <w:p>
      <w:pPr>
        <w:spacing w:after="0"/>
        <w:ind w:left="0"/>
        <w:jc w:val="left"/>
      </w:pPr>
      <w:r>
        <w:rPr>
          <w:rFonts w:ascii="Times New Roman"/>
          <w:b/>
          <w:i w:val="false"/>
          <w:color w:val="000000"/>
        </w:rPr>
        <w:t xml:space="preserve"> 10. ПРИЛОЖЕНИЕ</w:t>
      </w:r>
    </w:p>
    <w:bookmarkEnd w:id="70"/>
    <w:p>
      <w:pPr>
        <w:spacing w:after="0"/>
        <w:ind w:left="0"/>
        <w:jc w:val="both"/>
      </w:pPr>
      <w:r>
        <w:rPr>
          <w:rFonts w:ascii="Times New Roman"/>
          <w:b w:val="false"/>
          <w:i w:val="false"/>
          <w:color w:val="000000"/>
          <w:sz w:val="28"/>
        </w:rPr>
        <w:t>
      Сведения о правообладателе земельного участка (ЕГРЗ) Фотоматериалы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