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aab1" w14:textId="ae6a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от 11 мая 2023 года № 18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апреля 2025 года № 219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"О правовых актах"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 от 11 мая 2023 года № 18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