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2d13" w14:textId="e5b2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9 октября 2025 года № 217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Иргизского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исполнительных органов Иргизского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20 апреля 2023 года № 71 "Об утверждении Методики оценки деятельности административных государственных служащих корпуса "Б" исполнительных органов Иргизского района".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Иргизского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Иргизского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2025 года № 217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Иргизского района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административных государственных служащих корпуса "Б"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калибровочных сессий и предоставления обратной связи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типовой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