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a74e" w14:textId="bd4a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26 декабря 2024 года № 193 "Об утверждении бюджета Кызылжарского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24 февраля 2025 года № 211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Иргизский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26 декабря 2024 года № 193 "Об утверждении бюджета Кызылжарского сельского округа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Кызылжарского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160 765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163 407,6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-2 642,6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2 642,6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2 642,6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"24" февраля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193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152 220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кредитованиеБюджетные кредиты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