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089" w14:textId="a4fe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2024 года № 191 "Об утверждении бюджета Иргизского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февраля 2025 года № 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26 декабря 2024 года № 191 "Об утверждении бюджета Иргизского сельского округа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204 610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2 500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2 500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феварля 2025 года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№ 191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