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b3c0" w14:textId="deeb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Иргизского районного маслихата от 11 мая 2023 года № 18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17 февраля 2025 года № 205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маслихата"" от 11 мая 2023 года № 18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Иргизского районного маслихата",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"17"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18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 - аппарат маслихата).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Иргизского районного маслихата на основе типовой Методики с учетом специфики деятельности аппарата маслихата.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главный специалист, ответственный за кадровую работу аппарата маслихата (далее – главный специалист), в том числе посредством информационной системы.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главный специалист и участникам калибровочных сессий.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главный специалист.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главный специалиста.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главный специалиста, для каждого оцениваемого лица.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