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c460" w14:textId="cc2c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Иргизского района № 206 от 3 сентября 2021 года "Об утверждении правил расчетов прогнозных объемов доходов и затрат бюджетов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18 сентября 2025 года № 175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№ 206 от 3 сентября 2021 года "Об утверждении правил расчетов прогнозных объемов доходов и затрат бюджетов сельских округов" (зарегистрированное в Реестре государственной регистрации нормативных правовых актов за № 158903).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Иргизского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