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4ab4" w14:textId="9924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13 августа 2025 года № 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заключениям Областной ономастической комиссии при акимате Актюбинской области от 31 июля 2025 года № 2, аким Карауылкелдинского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"Ақтоғай" безымянной улице села Кенжалы Карауылкелдинского сельского округа Байганинского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