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c219" w14:textId="c85c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села Жана 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Жанажолского сельского округа Шуского района Жамбылской области от 21 октября 2025 года № 22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заключения Жамбылской областной ономастической комиссии от 17 октября 2025 года, с учетом мнения населения соответствующей территории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1-переулок Таниберген Тажиулы улицу Домалақ ана села Жаңа жол.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