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1b4b" w14:textId="4bb1b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Сартогайского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47 403,0 тысяч тенге т,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-2 276,0 тысяч тенге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- 2 276,0 тысяч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передаваемых из районного бюджета в бюджет Сартогайского сельского округа в сумме 42 052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2026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10.04.2026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