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772d" w14:textId="fc27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Миялинского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19 декабря 2025 года № 355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Миялинского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50 306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бюджет Миялинского сельского округа в сумме 30 824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