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27bc" w14:textId="5ea2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Культабанского сельского округа в сумме 18 471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